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4D24E" w14:textId="4444D9C3" w:rsidR="00825AB9" w:rsidRPr="009F0ABF" w:rsidRDefault="00EE7579" w:rsidP="007A5C83">
      <w:pPr>
        <w:pStyle w:val="IndentedGeorgia"/>
        <w:spacing w:before="120" w:line="240" w:lineRule="auto"/>
        <w:jc w:val="center"/>
      </w:pPr>
      <w:r w:rsidRPr="009F0ABF">
        <w:rPr>
          <w:rFonts w:eastAsia="Times New Roman" w:cs="Calibri"/>
          <w:b/>
          <w:color w:val="000000"/>
          <w:sz w:val="28"/>
          <w:szCs w:val="28"/>
        </w:rPr>
        <w:t>Proceedings - 11</w:t>
      </w:r>
      <w:r w:rsidRPr="009F0ABF">
        <w:rPr>
          <w:rFonts w:eastAsia="Times New Roman" w:cs="Calibri"/>
          <w:b/>
          <w:color w:val="000000"/>
          <w:sz w:val="28"/>
          <w:szCs w:val="28"/>
          <w:vertAlign w:val="superscript"/>
        </w:rPr>
        <w:t>th</w:t>
      </w:r>
      <w:r w:rsidRPr="009F0ABF">
        <w:rPr>
          <w:rFonts w:eastAsia="Times New Roman" w:cs="Calibri"/>
          <w:b/>
          <w:color w:val="000000"/>
          <w:sz w:val="28"/>
          <w:szCs w:val="28"/>
        </w:rPr>
        <w:t xml:space="preserve"> International Congress of Food Technologists, Biotechnologists and Nutritionists</w:t>
      </w:r>
      <w:r w:rsidR="009046B5" w:rsidRPr="009F0ABF">
        <w:rPr>
          <w:rFonts w:eastAsia="Times New Roman" w:cs="Calibri"/>
          <w:b/>
          <w:color w:val="000000"/>
          <w:sz w:val="28"/>
          <w:szCs w:val="28"/>
        </w:rPr>
        <w:t xml:space="preserve"> </w:t>
      </w:r>
      <w:r w:rsidRPr="009F0ABF">
        <w:rPr>
          <w:rFonts w:eastAsia="Times New Roman" w:cs="Calibri"/>
          <w:b/>
          <w:color w:val="000000"/>
          <w:sz w:val="28"/>
          <w:szCs w:val="28"/>
        </w:rPr>
        <w:t>– Instructions for Authors</w:t>
      </w:r>
    </w:p>
    <w:p w14:paraId="7AE4AB09" w14:textId="77777777" w:rsidR="00825AB9" w:rsidRPr="009F0ABF" w:rsidRDefault="005F3796" w:rsidP="007A5C83">
      <w:pPr>
        <w:pStyle w:val="IndentedGeorgia"/>
        <w:spacing w:before="120" w:line="240" w:lineRule="auto"/>
        <w:jc w:val="center"/>
      </w:pPr>
      <w:r w:rsidRPr="009F0ABF">
        <w:rPr>
          <w:sz w:val="24"/>
        </w:rPr>
        <w:t>A.B. First</w:t>
      </w:r>
      <w:r w:rsidR="00C8049F" w:rsidRPr="009F0ABF">
        <w:rPr>
          <w:sz w:val="24"/>
        </w:rPr>
        <w:t xml:space="preserve"> </w:t>
      </w:r>
      <w:r w:rsidRPr="009F0ABF">
        <w:rPr>
          <w:sz w:val="24"/>
        </w:rPr>
        <w:t>author¹*, C. Coauthor², D.E. Other</w:t>
      </w:r>
      <w:r w:rsidR="00C8049F" w:rsidRPr="009F0ABF">
        <w:rPr>
          <w:sz w:val="24"/>
        </w:rPr>
        <w:t xml:space="preserve"> </w:t>
      </w:r>
      <w:r w:rsidRPr="009F0ABF">
        <w:rPr>
          <w:sz w:val="24"/>
        </w:rPr>
        <w:t>coauthor¹</w:t>
      </w:r>
    </w:p>
    <w:p w14:paraId="31827B05" w14:textId="77777777" w:rsidR="00825AB9" w:rsidRPr="009F0ABF" w:rsidRDefault="005F3796" w:rsidP="007A5C83">
      <w:pPr>
        <w:pStyle w:val="IndentedGeorgia"/>
        <w:spacing w:before="120" w:line="240" w:lineRule="auto"/>
        <w:jc w:val="center"/>
        <w:rPr>
          <w:sz w:val="20"/>
          <w:szCs w:val="20"/>
        </w:rPr>
      </w:pPr>
      <w:r w:rsidRPr="009F0ABF">
        <w:rPr>
          <w:sz w:val="20"/>
          <w:szCs w:val="20"/>
        </w:rPr>
        <w:t>¹Department, Institution, City, Country</w:t>
      </w:r>
      <w:r w:rsidRPr="009F0ABF">
        <w:rPr>
          <w:sz w:val="20"/>
          <w:szCs w:val="20"/>
        </w:rPr>
        <w:br/>
        <w:t>²Department, Institution, City, Country</w:t>
      </w:r>
      <w:r w:rsidRPr="009F0ABF">
        <w:rPr>
          <w:sz w:val="20"/>
          <w:szCs w:val="20"/>
        </w:rPr>
        <w:br/>
        <w:t xml:space="preserve">*Corresponding author: </w:t>
      </w:r>
      <w:hyperlink r:id="rId6" w:history="1">
        <w:r w:rsidR="003A0BA9" w:rsidRPr="009F0ABF">
          <w:rPr>
            <w:rStyle w:val="Hyperlink"/>
            <w:sz w:val="20"/>
            <w:szCs w:val="20"/>
          </w:rPr>
          <w:t>email@domain.com</w:t>
        </w:r>
      </w:hyperlink>
    </w:p>
    <w:p w14:paraId="75B6474E" w14:textId="77777777" w:rsidR="00825AB9" w:rsidRPr="009F0ABF" w:rsidRDefault="00825AB9" w:rsidP="007A5C83">
      <w:pPr>
        <w:pStyle w:val="IndentedGeorgia"/>
        <w:spacing w:before="120" w:line="240" w:lineRule="auto"/>
        <w:jc w:val="both"/>
      </w:pPr>
    </w:p>
    <w:p w14:paraId="6CDA6907" w14:textId="77777777" w:rsidR="00825AB9" w:rsidRPr="009F0ABF" w:rsidRDefault="005F3796" w:rsidP="007A5C83">
      <w:pPr>
        <w:pStyle w:val="IndentedGeorgia"/>
        <w:spacing w:before="120" w:line="240" w:lineRule="auto"/>
        <w:ind w:firstLine="0"/>
        <w:jc w:val="both"/>
        <w:rPr>
          <w:sz w:val="24"/>
          <w:szCs w:val="24"/>
        </w:rPr>
      </w:pPr>
      <w:r w:rsidRPr="009F0ABF">
        <w:rPr>
          <w:b/>
          <w:sz w:val="24"/>
          <w:szCs w:val="24"/>
        </w:rPr>
        <w:t>Abstract</w:t>
      </w:r>
    </w:p>
    <w:p w14:paraId="11FC2EC0" w14:textId="2CED826E" w:rsidR="00825AB9" w:rsidRPr="009F0ABF" w:rsidRDefault="005F3796" w:rsidP="007A5C83">
      <w:pPr>
        <w:pStyle w:val="IndentedGeorgia"/>
        <w:spacing w:before="120" w:line="240" w:lineRule="auto"/>
        <w:jc w:val="both"/>
      </w:pPr>
      <w:r w:rsidRPr="009F0ABF">
        <w:t>This is the abstract (max</w:t>
      </w:r>
      <w:r w:rsidR="00995B46" w:rsidRPr="009F0ABF">
        <w:t>.</w:t>
      </w:r>
      <w:r w:rsidRPr="009F0ABF">
        <w:t xml:space="preserve"> </w:t>
      </w:r>
      <w:proofErr w:type="gramStart"/>
      <w:r w:rsidRPr="009F0ABF">
        <w:t>300</w:t>
      </w:r>
      <w:proofErr w:type="gramEnd"/>
      <w:r w:rsidRPr="009F0ABF">
        <w:t xml:space="preserve"> word</w:t>
      </w:r>
      <w:r w:rsidR="00995B46" w:rsidRPr="009F0ABF">
        <w:t xml:space="preserve">s). It should concisely </w:t>
      </w:r>
      <w:r w:rsidR="0006464F" w:rsidRPr="009F0ABF">
        <w:t>summarize</w:t>
      </w:r>
      <w:r w:rsidRPr="009F0ABF">
        <w:t xml:space="preserve"> the </w:t>
      </w:r>
      <w:r w:rsidR="00995B46" w:rsidRPr="009F0ABF">
        <w:t>aims</w:t>
      </w:r>
      <w:r w:rsidRPr="009F0ABF">
        <w:t>, methods, results, and conclusions of the paper.</w:t>
      </w:r>
    </w:p>
    <w:p w14:paraId="129A434F" w14:textId="77777777" w:rsidR="00EE7579" w:rsidRPr="009F0ABF" w:rsidRDefault="005F3796" w:rsidP="007A5C83">
      <w:pPr>
        <w:pStyle w:val="IndentedGeorgia"/>
        <w:spacing w:before="120" w:line="240" w:lineRule="auto"/>
        <w:jc w:val="both"/>
      </w:pPr>
      <w:r w:rsidRPr="009F0ABF">
        <w:t xml:space="preserve">Keywords: </w:t>
      </w:r>
      <w:r w:rsidRPr="009F0ABF">
        <w:rPr>
          <w:i/>
        </w:rPr>
        <w:t>keyword1, keyword2, keyword3, keyword4, keyword5</w:t>
      </w:r>
      <w:r w:rsidR="00EE7579" w:rsidRPr="009F0ABF">
        <w:t xml:space="preserve"> (up to five keywords separated </w:t>
      </w:r>
      <w:r w:rsidR="00995B46" w:rsidRPr="009F0ABF">
        <w:t>by</w:t>
      </w:r>
      <w:r w:rsidR="00EE7579" w:rsidRPr="009F0ABF">
        <w:t xml:space="preserve"> commas)</w:t>
      </w:r>
    </w:p>
    <w:p w14:paraId="4314F315" w14:textId="77777777" w:rsidR="00370979" w:rsidRPr="009F0ABF" w:rsidRDefault="00370979" w:rsidP="007A5C83">
      <w:pPr>
        <w:pStyle w:val="IndentedGeorgia"/>
        <w:spacing w:before="120" w:line="240" w:lineRule="auto"/>
        <w:jc w:val="both"/>
      </w:pPr>
    </w:p>
    <w:p w14:paraId="15BE4E1D" w14:textId="77777777" w:rsidR="00825AB9" w:rsidRPr="009F0ABF" w:rsidRDefault="005F3796" w:rsidP="007A5C83">
      <w:pPr>
        <w:pStyle w:val="Heading1"/>
        <w:spacing w:before="120" w:after="120" w:line="240" w:lineRule="auto"/>
        <w:jc w:val="both"/>
        <w:rPr>
          <w:rFonts w:ascii="Georgia" w:hAnsi="Georgia"/>
          <w:sz w:val="24"/>
          <w:szCs w:val="24"/>
        </w:rPr>
      </w:pPr>
      <w:r w:rsidRPr="009F0ABF">
        <w:rPr>
          <w:rFonts w:ascii="Georgia" w:hAnsi="Georgia"/>
          <w:sz w:val="24"/>
          <w:szCs w:val="24"/>
        </w:rPr>
        <w:t>I. INTRODUCTION</w:t>
      </w:r>
    </w:p>
    <w:p w14:paraId="40C76E13" w14:textId="77777777" w:rsidR="00BB4D61" w:rsidRPr="009F0ABF" w:rsidRDefault="00BB4D61" w:rsidP="007A5C83">
      <w:pPr>
        <w:pStyle w:val="IndentedGeorgia"/>
        <w:spacing w:before="120" w:line="240" w:lineRule="auto"/>
        <w:jc w:val="both"/>
      </w:pPr>
      <w:r w:rsidRPr="009F0ABF">
        <w:t xml:space="preserve">Papers should </w:t>
      </w:r>
      <w:proofErr w:type="gramStart"/>
      <w:r w:rsidRPr="009F0ABF">
        <w:t>be submitted</w:t>
      </w:r>
      <w:proofErr w:type="gramEnd"/>
      <w:r w:rsidRPr="009F0ABF">
        <w:t xml:space="preserve"> in their final form</w:t>
      </w:r>
      <w:r w:rsidR="00D54F39" w:rsidRPr="009F0ABF">
        <w:t xml:space="preserve"> in MS Word</w:t>
      </w:r>
      <w:r w:rsidRPr="009F0ABF">
        <w:t>. The publisher will n</w:t>
      </w:r>
      <w:r w:rsidR="00BC62CC" w:rsidRPr="009F0ABF">
        <w:t>ot make any further adjustments</w:t>
      </w:r>
      <w:r w:rsidRPr="009F0ABF">
        <w:t>,</w:t>
      </w:r>
      <w:r w:rsidR="00BC62CC" w:rsidRPr="009F0ABF">
        <w:t xml:space="preserve"> </w:t>
      </w:r>
      <w:proofErr w:type="gramStart"/>
      <w:r w:rsidR="00BC62CC" w:rsidRPr="009F0ABF">
        <w:t>i.e.</w:t>
      </w:r>
      <w:proofErr w:type="gramEnd"/>
      <w:r w:rsidRPr="009F0ABF">
        <w:t xml:space="preserve"> </w:t>
      </w:r>
      <w:r w:rsidR="00995B46" w:rsidRPr="009F0ABF">
        <w:t xml:space="preserve">the </w:t>
      </w:r>
      <w:r w:rsidRPr="009F0ABF">
        <w:t xml:space="preserve">papers will </w:t>
      </w:r>
      <w:proofErr w:type="gramStart"/>
      <w:r w:rsidRPr="009F0ABF">
        <w:t>be reproduced</w:t>
      </w:r>
      <w:proofErr w:type="gramEnd"/>
      <w:r w:rsidRPr="009F0ABF">
        <w:t xml:space="preserve"> directly from the files submitted by the authors. </w:t>
      </w:r>
    </w:p>
    <w:p w14:paraId="3DD6A9F1" w14:textId="77777777" w:rsidR="008B3876" w:rsidRPr="009F0ABF" w:rsidRDefault="008B3876" w:rsidP="007A5C83">
      <w:pPr>
        <w:pStyle w:val="IndentedGeorgia"/>
        <w:spacing w:before="120" w:line="240" w:lineRule="auto"/>
        <w:jc w:val="both"/>
      </w:pPr>
      <w:r w:rsidRPr="009F0ABF">
        <w:t xml:space="preserve">Papers must </w:t>
      </w:r>
      <w:proofErr w:type="gramStart"/>
      <w:r w:rsidRPr="009F0ABF">
        <w:t>be sent</w:t>
      </w:r>
      <w:proofErr w:type="gramEnd"/>
      <w:r w:rsidRPr="009F0ABF">
        <w:t xml:space="preserve"> to </w:t>
      </w:r>
      <w:hyperlink r:id="rId7" w:history="1">
        <w:r w:rsidRPr="009F0ABF">
          <w:rPr>
            <w:rStyle w:val="Hyperlink"/>
          </w:rPr>
          <w:t>nikolina.cukelj@pbf.unizg.hr</w:t>
        </w:r>
      </w:hyperlink>
      <w:r w:rsidR="00995B46" w:rsidRPr="009F0ABF">
        <w:rPr>
          <w:rStyle w:val="Hyperlink"/>
        </w:rPr>
        <w:t xml:space="preserve"> </w:t>
      </w:r>
      <w:r w:rsidR="00995B46" w:rsidRPr="009F0ABF">
        <w:rPr>
          <w:b/>
        </w:rPr>
        <w:t xml:space="preserve">before the </w:t>
      </w:r>
      <w:r w:rsidR="0081239B" w:rsidRPr="009F0ABF">
        <w:rPr>
          <w:b/>
        </w:rPr>
        <w:t>15 January</w:t>
      </w:r>
      <w:r w:rsidR="00995B46" w:rsidRPr="009F0ABF">
        <w:rPr>
          <w:b/>
        </w:rPr>
        <w:t xml:space="preserve"> 2026</w:t>
      </w:r>
      <w:r w:rsidRPr="009F0ABF">
        <w:t xml:space="preserve">. </w:t>
      </w:r>
      <w:r w:rsidR="00DD02D4" w:rsidRPr="009F0ABF">
        <w:t>The subject of your e-mail should be</w:t>
      </w:r>
      <w:r w:rsidRPr="009F0ABF">
        <w:t xml:space="preserve"> </w:t>
      </w:r>
      <w:r w:rsidR="00DD02D4" w:rsidRPr="009F0ABF">
        <w:t>“Proceedings PBN2025”. Please suggest</w:t>
      </w:r>
      <w:r w:rsidR="00270EA5" w:rsidRPr="009F0ABF">
        <w:t xml:space="preserve"> the</w:t>
      </w:r>
      <w:r w:rsidRPr="009F0ABF">
        <w:t xml:space="preserve"> </w:t>
      </w:r>
      <w:r w:rsidR="00270EA5" w:rsidRPr="009F0ABF">
        <w:t>topic</w:t>
      </w:r>
      <w:r w:rsidRPr="009F0ABF">
        <w:t xml:space="preserve"> in which the paper falls.</w:t>
      </w:r>
    </w:p>
    <w:p w14:paraId="6F4250A0" w14:textId="77777777" w:rsidR="00370979" w:rsidRPr="009F0ABF" w:rsidRDefault="00370979" w:rsidP="007A5C83">
      <w:pPr>
        <w:pStyle w:val="IndentedGeorgia"/>
        <w:spacing w:before="120" w:line="240" w:lineRule="auto"/>
        <w:jc w:val="both"/>
      </w:pPr>
    </w:p>
    <w:p w14:paraId="5E1BEE4D" w14:textId="77777777" w:rsidR="00825AB9" w:rsidRPr="009F0ABF" w:rsidRDefault="005F3796" w:rsidP="007A5C83">
      <w:pPr>
        <w:pStyle w:val="Heading1"/>
        <w:spacing w:before="120" w:after="120" w:line="240" w:lineRule="auto"/>
        <w:jc w:val="both"/>
        <w:rPr>
          <w:rFonts w:ascii="Georgia" w:hAnsi="Georgia"/>
          <w:sz w:val="24"/>
          <w:szCs w:val="24"/>
        </w:rPr>
      </w:pPr>
      <w:r w:rsidRPr="009F0ABF">
        <w:rPr>
          <w:rFonts w:ascii="Georgia" w:hAnsi="Georgia"/>
          <w:sz w:val="24"/>
          <w:szCs w:val="24"/>
        </w:rPr>
        <w:t xml:space="preserve">II. </w:t>
      </w:r>
      <w:r w:rsidR="00592884" w:rsidRPr="009F0ABF">
        <w:rPr>
          <w:rFonts w:ascii="Georgia" w:hAnsi="Georgia"/>
          <w:sz w:val="24"/>
          <w:szCs w:val="24"/>
        </w:rPr>
        <w:t>WRITING THE PAPER</w:t>
      </w:r>
    </w:p>
    <w:p w14:paraId="7091FAA1" w14:textId="56477FD8" w:rsidR="00070770" w:rsidRPr="009F0ABF" w:rsidRDefault="00F90252" w:rsidP="007A5C83">
      <w:pPr>
        <w:pStyle w:val="IndentedGeorgia"/>
        <w:spacing w:before="120" w:line="240" w:lineRule="auto"/>
        <w:jc w:val="both"/>
      </w:pPr>
      <w:r w:rsidRPr="009F0ABF">
        <w:rPr>
          <w:i/>
        </w:rPr>
        <w:t xml:space="preserve">Paper </w:t>
      </w:r>
      <w:r w:rsidR="00CB1E41" w:rsidRPr="009F0ABF">
        <w:rPr>
          <w:i/>
        </w:rPr>
        <w:t>s</w:t>
      </w:r>
      <w:r w:rsidRPr="009F0ABF">
        <w:rPr>
          <w:i/>
        </w:rPr>
        <w:t>ize</w:t>
      </w:r>
      <w:r w:rsidRPr="009F0ABF">
        <w:t>: Select the custom</w:t>
      </w:r>
      <w:r w:rsidR="007F1639" w:rsidRPr="009F0ABF">
        <w:t xml:space="preserve"> paper size</w:t>
      </w:r>
      <w:r w:rsidRPr="009F0ABF">
        <w:t xml:space="preserve">, </w:t>
      </w:r>
      <w:proofErr w:type="gramStart"/>
      <w:r w:rsidRPr="009F0ABF">
        <w:t>i.e.</w:t>
      </w:r>
      <w:proofErr w:type="gramEnd"/>
      <w:r w:rsidRPr="009F0ABF">
        <w:t xml:space="preserve"> letter size 8.5’’ </w:t>
      </w:r>
      <w:r w:rsidR="003D6971" w:rsidRPr="009F0ABF">
        <w:t>×</w:t>
      </w:r>
      <w:r w:rsidRPr="009F0ABF">
        <w:t xml:space="preserve"> 11’’</w:t>
      </w:r>
      <w:r w:rsidR="00070770" w:rsidRPr="009F0ABF">
        <w:t xml:space="preserve"> (or 21.59 cm </w:t>
      </w:r>
      <w:r w:rsidR="005975CD" w:rsidRPr="009F0ABF">
        <w:t>×</w:t>
      </w:r>
      <w:r w:rsidR="00070770" w:rsidRPr="009F0ABF">
        <w:t xml:space="preserve"> 27.94 cm)</w:t>
      </w:r>
      <w:r w:rsidRPr="009F0ABF">
        <w:t xml:space="preserve">. </w:t>
      </w:r>
    </w:p>
    <w:p w14:paraId="2B48D997" w14:textId="77777777" w:rsidR="00F90252" w:rsidRPr="009F0ABF" w:rsidRDefault="00F90252" w:rsidP="007A5C83">
      <w:pPr>
        <w:pStyle w:val="IndentedGeorgia"/>
        <w:spacing w:before="120" w:line="240" w:lineRule="auto"/>
        <w:jc w:val="both"/>
      </w:pPr>
      <w:r w:rsidRPr="009F0ABF">
        <w:rPr>
          <w:i/>
        </w:rPr>
        <w:t>Length</w:t>
      </w:r>
      <w:r w:rsidRPr="009F0ABF">
        <w:t>: The maximum length of a paper is five pages. Abstracts only will not be published</w:t>
      </w:r>
      <w:proofErr w:type="gramStart"/>
      <w:r w:rsidRPr="009F0ABF">
        <w:t xml:space="preserve">.  </w:t>
      </w:r>
      <w:proofErr w:type="gramEnd"/>
    </w:p>
    <w:p w14:paraId="24D04D4C" w14:textId="77777777" w:rsidR="00445B82" w:rsidRPr="009F0ABF" w:rsidRDefault="00445B82" w:rsidP="007A5C83">
      <w:pPr>
        <w:pStyle w:val="IndentedGeorgia"/>
        <w:spacing w:before="120" w:line="240" w:lineRule="auto"/>
        <w:jc w:val="both"/>
      </w:pPr>
      <w:r w:rsidRPr="009F0ABF">
        <w:rPr>
          <w:i/>
        </w:rPr>
        <w:t>Margins</w:t>
      </w:r>
      <w:r w:rsidRPr="009F0ABF">
        <w:t>: The margin layout should be "</w:t>
      </w:r>
      <w:r w:rsidR="00E47508" w:rsidRPr="009F0ABF">
        <w:t>normal</w:t>
      </w:r>
      <w:r w:rsidRPr="009F0ABF">
        <w:t>"</w:t>
      </w:r>
      <w:proofErr w:type="gramStart"/>
      <w:r w:rsidRPr="009F0ABF">
        <w:t xml:space="preserve">.  </w:t>
      </w:r>
      <w:proofErr w:type="gramEnd"/>
      <w:r w:rsidRPr="009F0ABF">
        <w:t xml:space="preserve">Leave a margin of </w:t>
      </w:r>
      <w:proofErr w:type="gramStart"/>
      <w:r w:rsidRPr="009F0ABF">
        <w:t>1</w:t>
      </w:r>
      <w:proofErr w:type="gramEnd"/>
      <w:r w:rsidRPr="009F0ABF">
        <w:t xml:space="preserve">’’ at the top and bottom, </w:t>
      </w:r>
      <w:r w:rsidR="00A84CDA" w:rsidRPr="009F0ABF">
        <w:t xml:space="preserve">on the </w:t>
      </w:r>
      <w:r w:rsidRPr="009F0ABF">
        <w:t xml:space="preserve">left and right side. </w:t>
      </w:r>
    </w:p>
    <w:p w14:paraId="66323579" w14:textId="77777777" w:rsidR="00445B82" w:rsidRPr="009F0ABF" w:rsidRDefault="00445B82" w:rsidP="007A5C83">
      <w:pPr>
        <w:pStyle w:val="IndentedGeorgia"/>
        <w:spacing w:before="120" w:line="240" w:lineRule="auto"/>
        <w:jc w:val="both"/>
      </w:pPr>
      <w:r w:rsidRPr="009F0ABF">
        <w:rPr>
          <w:i/>
        </w:rPr>
        <w:t xml:space="preserve">Page </w:t>
      </w:r>
      <w:r w:rsidR="007F1639" w:rsidRPr="009F0ABF">
        <w:rPr>
          <w:i/>
        </w:rPr>
        <w:t>l</w:t>
      </w:r>
      <w:r w:rsidRPr="009F0ABF">
        <w:rPr>
          <w:i/>
        </w:rPr>
        <w:t>ayout</w:t>
      </w:r>
      <w:r w:rsidRPr="009F0ABF">
        <w:t xml:space="preserve">: </w:t>
      </w:r>
      <w:proofErr w:type="gramStart"/>
      <w:r w:rsidRPr="009F0ABF">
        <w:t>Write</w:t>
      </w:r>
      <w:proofErr w:type="gramEnd"/>
      <w:r w:rsidRPr="009F0ABF">
        <w:t xml:space="preserve"> the paper in one column. The text should </w:t>
      </w:r>
      <w:proofErr w:type="gramStart"/>
      <w:r w:rsidRPr="009F0ABF">
        <w:t>be left</w:t>
      </w:r>
      <w:proofErr w:type="gramEnd"/>
      <w:r w:rsidRPr="009F0ABF">
        <w:t xml:space="preserve"> and right justified. </w:t>
      </w:r>
    </w:p>
    <w:p w14:paraId="2F3A4D22" w14:textId="77777777" w:rsidR="00445B82" w:rsidRPr="009F0ABF" w:rsidRDefault="00445B82" w:rsidP="007A5C83">
      <w:pPr>
        <w:pStyle w:val="IndentedGeorgia"/>
        <w:spacing w:before="120" w:line="240" w:lineRule="auto"/>
        <w:jc w:val="both"/>
      </w:pPr>
      <w:r w:rsidRPr="009F0ABF">
        <w:rPr>
          <w:i/>
        </w:rPr>
        <w:t>Fonts</w:t>
      </w:r>
      <w:r w:rsidRPr="009F0ABF">
        <w:t>: Use</w:t>
      </w:r>
      <w:r w:rsidR="00E2369B" w:rsidRPr="009F0ABF">
        <w:t xml:space="preserve"> Georgia</w:t>
      </w:r>
      <w:r w:rsidRPr="009F0ABF">
        <w:t xml:space="preserve"> font</w:t>
      </w:r>
      <w:r w:rsidR="007F1639" w:rsidRPr="009F0ABF">
        <w:t>,</w:t>
      </w:r>
      <w:r w:rsidRPr="009F0ABF">
        <w:t xml:space="preserve"> </w:t>
      </w:r>
      <w:r w:rsidR="00F0582D" w:rsidRPr="009F0ABF">
        <w:t xml:space="preserve">size </w:t>
      </w:r>
      <w:proofErr w:type="gramStart"/>
      <w:r w:rsidR="00F0582D" w:rsidRPr="009F0ABF">
        <w:t>11</w:t>
      </w:r>
      <w:proofErr w:type="gramEnd"/>
      <w:r w:rsidR="007F1639" w:rsidRPr="009F0ABF">
        <w:t>,</w:t>
      </w:r>
      <w:r w:rsidR="00F0582D" w:rsidRPr="009F0ABF">
        <w:t xml:space="preserve"> for main text</w:t>
      </w:r>
      <w:proofErr w:type="gramStart"/>
      <w:r w:rsidRPr="009F0ABF">
        <w:t xml:space="preserve">.  </w:t>
      </w:r>
      <w:proofErr w:type="gramEnd"/>
    </w:p>
    <w:p w14:paraId="6AADD396" w14:textId="28C1696A" w:rsidR="00445B82" w:rsidRPr="009F0ABF" w:rsidRDefault="00445B82" w:rsidP="007A5C83">
      <w:pPr>
        <w:pStyle w:val="IndentedGeorgia"/>
        <w:spacing w:before="120" w:line="240" w:lineRule="auto"/>
        <w:ind w:firstLine="230"/>
        <w:jc w:val="both"/>
      </w:pPr>
      <w:r w:rsidRPr="009F0ABF">
        <w:rPr>
          <w:i/>
        </w:rPr>
        <w:t>Title</w:t>
      </w:r>
      <w:r w:rsidRPr="009F0ABF">
        <w:t xml:space="preserve">: The title should not be longer than two lines. Avoid abbreviations. </w:t>
      </w:r>
      <w:r w:rsidR="00995B46" w:rsidRPr="009F0ABF">
        <w:t>Cent</w:t>
      </w:r>
      <w:r w:rsidR="006B09A7" w:rsidRPr="009F0ABF">
        <w:t>e</w:t>
      </w:r>
      <w:r w:rsidR="00995B46" w:rsidRPr="009F0ABF">
        <w:t>r</w:t>
      </w:r>
      <w:r w:rsidRPr="009F0ABF">
        <w:t xml:space="preserve"> the title (14 point bold). </w:t>
      </w:r>
    </w:p>
    <w:p w14:paraId="299B1136" w14:textId="59294CA2" w:rsidR="00445B82" w:rsidRPr="009F0ABF" w:rsidRDefault="00445B82" w:rsidP="007A5C83">
      <w:pPr>
        <w:pStyle w:val="IndentedGeorgia"/>
        <w:spacing w:before="120" w:line="240" w:lineRule="auto"/>
        <w:jc w:val="both"/>
      </w:pPr>
      <w:r w:rsidRPr="009F0ABF">
        <w:rPr>
          <w:i/>
        </w:rPr>
        <w:t>Style</w:t>
      </w:r>
      <w:r w:rsidRPr="009F0ABF">
        <w:t xml:space="preserve">: Use separate sections for </w:t>
      </w:r>
      <w:r w:rsidR="007F1639" w:rsidRPr="009F0ABF">
        <w:t>I</w:t>
      </w:r>
      <w:r w:rsidRPr="009F0ABF">
        <w:t xml:space="preserve">ntroduction, </w:t>
      </w:r>
      <w:r w:rsidR="007F1639" w:rsidRPr="009F0ABF">
        <w:t xml:space="preserve">Materials and </w:t>
      </w:r>
      <w:r w:rsidR="006B09A7" w:rsidRPr="009F0ABF">
        <w:t>M</w:t>
      </w:r>
      <w:r w:rsidR="007F1639" w:rsidRPr="009F0ABF">
        <w:t>ethods, Results and D</w:t>
      </w:r>
      <w:r w:rsidRPr="009F0ABF">
        <w:t xml:space="preserve">iscussion, </w:t>
      </w:r>
      <w:r w:rsidR="007F1639" w:rsidRPr="009F0ABF">
        <w:t>Conclusions, A</w:t>
      </w:r>
      <w:r w:rsidRPr="009F0ABF">
        <w:t>cknowledg</w:t>
      </w:r>
      <w:r w:rsidR="007F1639" w:rsidRPr="009F0ABF">
        <w:t>ements (when appropriate), and R</w:t>
      </w:r>
      <w:r w:rsidRPr="009F0ABF">
        <w:t>eferences</w:t>
      </w:r>
      <w:proofErr w:type="gramStart"/>
      <w:r w:rsidRPr="009F0ABF">
        <w:t xml:space="preserve">.  </w:t>
      </w:r>
      <w:proofErr w:type="gramEnd"/>
    </w:p>
    <w:p w14:paraId="3CF017CA" w14:textId="77777777" w:rsidR="004A0053" w:rsidRPr="009F0ABF" w:rsidRDefault="00445B82" w:rsidP="007A5C83">
      <w:pPr>
        <w:pStyle w:val="IndentedGeorgia"/>
        <w:spacing w:before="120" w:line="240" w:lineRule="auto"/>
        <w:jc w:val="both"/>
      </w:pPr>
      <w:r w:rsidRPr="009F0ABF">
        <w:rPr>
          <w:i/>
        </w:rPr>
        <w:t>Headings</w:t>
      </w:r>
      <w:r w:rsidRPr="009F0ABF">
        <w:t xml:space="preserve">: Enumerate </w:t>
      </w:r>
      <w:r w:rsidR="007F1639" w:rsidRPr="009F0ABF">
        <w:t>chapter h</w:t>
      </w:r>
      <w:r w:rsidRPr="009F0ABF">
        <w:t xml:space="preserve">eadings </w:t>
      </w:r>
      <w:r w:rsidR="007F1639" w:rsidRPr="009F0ABF">
        <w:t>using</w:t>
      </w:r>
      <w:r w:rsidRPr="009F0ABF">
        <w:t xml:space="preserve"> </w:t>
      </w:r>
      <w:r w:rsidR="008D56DC" w:rsidRPr="009F0ABF">
        <w:t xml:space="preserve">Roman </w:t>
      </w:r>
      <w:r w:rsidR="007F1639" w:rsidRPr="009F0ABF">
        <w:t>numerals</w:t>
      </w:r>
      <w:r w:rsidR="008D56DC" w:rsidRPr="009F0ABF">
        <w:t xml:space="preserve"> (I., II., </w:t>
      </w:r>
      <w:proofErr w:type="gramStart"/>
      <w:r w:rsidR="008D56DC" w:rsidRPr="009F0ABF">
        <w:t>etc.</w:t>
      </w:r>
      <w:proofErr w:type="gramEnd"/>
      <w:r w:rsidR="008D56DC" w:rsidRPr="009F0ABF">
        <w:t>), ALLCAPS,</w:t>
      </w:r>
      <w:r w:rsidRPr="009F0ABF">
        <w:t xml:space="preserve"> </w:t>
      </w:r>
      <w:r w:rsidR="008D56DC" w:rsidRPr="009F0ABF">
        <w:t xml:space="preserve">font size </w:t>
      </w:r>
      <w:proofErr w:type="gramStart"/>
      <w:r w:rsidR="008D56DC" w:rsidRPr="009F0ABF">
        <w:t>12</w:t>
      </w:r>
      <w:proofErr w:type="gramEnd"/>
      <w:r w:rsidR="00D54F39" w:rsidRPr="009F0ABF">
        <w:t>, bold</w:t>
      </w:r>
      <w:r w:rsidRPr="009F0ABF">
        <w:t>. Sub</w:t>
      </w:r>
      <w:r w:rsidR="00495875" w:rsidRPr="009F0ABF">
        <w:t>-chapter h</w:t>
      </w:r>
      <w:r w:rsidRPr="009F0ABF">
        <w:t>eadings</w:t>
      </w:r>
      <w:r w:rsidR="00FE59E3" w:rsidRPr="009F0ABF">
        <w:t xml:space="preserve"> should </w:t>
      </w:r>
      <w:proofErr w:type="gramStart"/>
      <w:r w:rsidR="00FE59E3" w:rsidRPr="009F0ABF">
        <w:t>be enumerated</w:t>
      </w:r>
      <w:proofErr w:type="gramEnd"/>
      <w:r w:rsidR="00FE59E3" w:rsidRPr="009F0ABF">
        <w:t xml:space="preserve"> </w:t>
      </w:r>
      <w:r w:rsidR="00495875" w:rsidRPr="009F0ABF">
        <w:t>using</w:t>
      </w:r>
      <w:r w:rsidRPr="009F0ABF">
        <w:t xml:space="preserve"> </w:t>
      </w:r>
      <w:r w:rsidR="00FE59E3" w:rsidRPr="009F0ABF">
        <w:t>capita</w:t>
      </w:r>
      <w:r w:rsidR="00051995" w:rsidRPr="009F0ABF">
        <w:t xml:space="preserve">l letters (A., B., </w:t>
      </w:r>
      <w:proofErr w:type="gramStart"/>
      <w:r w:rsidR="00051995" w:rsidRPr="009F0ABF">
        <w:t>etc.</w:t>
      </w:r>
      <w:proofErr w:type="gramEnd"/>
      <w:r w:rsidR="00051995" w:rsidRPr="009F0ABF">
        <w:t>)</w:t>
      </w:r>
      <w:r w:rsidR="00495875" w:rsidRPr="009F0ABF">
        <w:t>,</w:t>
      </w:r>
      <w:r w:rsidR="00051995" w:rsidRPr="009F0ABF">
        <w:t xml:space="preserve"> font </w:t>
      </w:r>
      <w:r w:rsidR="00495875" w:rsidRPr="009F0ABF">
        <w:t xml:space="preserve">size </w:t>
      </w:r>
      <w:proofErr w:type="gramStart"/>
      <w:r w:rsidR="00051995" w:rsidRPr="009F0ABF">
        <w:t>11</w:t>
      </w:r>
      <w:proofErr w:type="gramEnd"/>
      <w:r w:rsidR="00051995" w:rsidRPr="009F0ABF">
        <w:t>, italic</w:t>
      </w:r>
      <w:r w:rsidR="00495875" w:rsidRPr="009F0ABF">
        <w:t>s</w:t>
      </w:r>
      <w:proofErr w:type="gramStart"/>
      <w:r w:rsidR="00051995" w:rsidRPr="009F0ABF">
        <w:t xml:space="preserve">. </w:t>
      </w:r>
      <w:r w:rsidRPr="009F0ABF">
        <w:t xml:space="preserve"> </w:t>
      </w:r>
      <w:proofErr w:type="gramEnd"/>
      <w:r w:rsidRPr="009F0ABF">
        <w:t xml:space="preserve"> </w:t>
      </w:r>
    </w:p>
    <w:p w14:paraId="61CD6BAF" w14:textId="62B18C1C" w:rsidR="004A0053" w:rsidRPr="009F0ABF" w:rsidRDefault="006B5EE0" w:rsidP="007A5C83">
      <w:pPr>
        <w:pStyle w:val="IndentedGeorgia"/>
        <w:spacing w:before="120" w:line="240" w:lineRule="auto"/>
        <w:jc w:val="both"/>
      </w:pPr>
      <w:r w:rsidRPr="009F0ABF">
        <w:rPr>
          <w:i/>
        </w:rPr>
        <w:t>Main t</w:t>
      </w:r>
      <w:r w:rsidR="00445B82" w:rsidRPr="009F0ABF">
        <w:rPr>
          <w:i/>
        </w:rPr>
        <w:t>ext</w:t>
      </w:r>
      <w:r w:rsidR="00445B82" w:rsidRPr="009F0ABF">
        <w:t xml:space="preserve">: </w:t>
      </w:r>
      <w:r w:rsidR="004A0053" w:rsidRPr="009F0ABF">
        <w:t xml:space="preserve">Use </w:t>
      </w:r>
      <w:r w:rsidR="00EF0119" w:rsidRPr="009F0ABF">
        <w:t xml:space="preserve">font </w:t>
      </w:r>
      <w:proofErr w:type="gramStart"/>
      <w:r w:rsidR="00EF0119" w:rsidRPr="009F0ABF">
        <w:t>11</w:t>
      </w:r>
      <w:proofErr w:type="gramEnd"/>
      <w:r w:rsidR="004A0053" w:rsidRPr="009F0ABF">
        <w:t>, single-spaced</w:t>
      </w:r>
      <w:r w:rsidR="00952FEC" w:rsidRPr="009F0ABF">
        <w:t xml:space="preserve">, with 6 </w:t>
      </w:r>
      <w:r w:rsidR="00414336" w:rsidRPr="009F0ABF">
        <w:t>pt.</w:t>
      </w:r>
      <w:r w:rsidR="00C54147" w:rsidRPr="009F0ABF">
        <w:t xml:space="preserve"> before/after</w:t>
      </w:r>
      <w:r w:rsidR="00952FEC" w:rsidRPr="009F0ABF">
        <w:t xml:space="preserve"> spacing</w:t>
      </w:r>
      <w:r w:rsidR="004A0053" w:rsidRPr="009F0ABF">
        <w:t>.</w:t>
      </w:r>
      <w:r w:rsidR="00445B82" w:rsidRPr="009F0ABF">
        <w:t xml:space="preserve"> Only</w:t>
      </w:r>
      <w:r w:rsidRPr="009F0ABF">
        <w:t xml:space="preserve"> use italics</w:t>
      </w:r>
      <w:r w:rsidR="00C131E9" w:rsidRPr="009F0ABF">
        <w:t xml:space="preserve"> for Latin words</w:t>
      </w:r>
      <w:r w:rsidRPr="009F0ABF">
        <w:t xml:space="preserve"> if you want to </w:t>
      </w:r>
      <w:r w:rsidR="006B09A7" w:rsidRPr="009F0ABF">
        <w:t>emphasize</w:t>
      </w:r>
      <w:r w:rsidR="00445B82" w:rsidRPr="009F0ABF">
        <w:t xml:space="preserve"> </w:t>
      </w:r>
      <w:proofErr w:type="gramStart"/>
      <w:r w:rsidRPr="009F0ABF">
        <w:t>particular</w:t>
      </w:r>
      <w:r w:rsidR="00445B82" w:rsidRPr="009F0ABF">
        <w:t xml:space="preserve"> parts</w:t>
      </w:r>
      <w:proofErr w:type="gramEnd"/>
      <w:r w:rsidR="00445B82" w:rsidRPr="009F0ABF">
        <w:t xml:space="preserve"> of the text. </w:t>
      </w:r>
      <w:r w:rsidR="004A0053" w:rsidRPr="009F0ABF">
        <w:t>Begin with an indented paragraph (</w:t>
      </w:r>
      <w:r w:rsidR="00CD7B3A" w:rsidRPr="009F0ABF">
        <w:t>0.16’</w:t>
      </w:r>
      <w:r w:rsidR="004A0053" w:rsidRPr="009F0ABF">
        <w:t xml:space="preserve"> or 0.4 cm). Spell</w:t>
      </w:r>
      <w:r w:rsidR="00EC2061" w:rsidRPr="009F0ABF">
        <w:t xml:space="preserve"> </w:t>
      </w:r>
      <w:r w:rsidR="004A0053" w:rsidRPr="009F0ABF">
        <w:t>check with English (U</w:t>
      </w:r>
      <w:r w:rsidR="009F0ABF" w:rsidRPr="009F0ABF">
        <w:t>S</w:t>
      </w:r>
      <w:r w:rsidR="004A0053" w:rsidRPr="009F0ABF">
        <w:t xml:space="preserve">). </w:t>
      </w:r>
      <w:r w:rsidR="00EC2061" w:rsidRPr="009F0ABF">
        <w:t>Add one line</w:t>
      </w:r>
      <w:r w:rsidR="004A0053" w:rsidRPr="009F0ABF">
        <w:t xml:space="preserve"> spacing between paragraphs.</w:t>
      </w:r>
    </w:p>
    <w:p w14:paraId="20A90778" w14:textId="7D4A7495" w:rsidR="00445B82" w:rsidRPr="009F0ABF" w:rsidRDefault="00445B82" w:rsidP="007A5C83">
      <w:pPr>
        <w:pStyle w:val="IndentedGeorgia"/>
        <w:spacing w:before="120" w:line="240" w:lineRule="auto"/>
        <w:jc w:val="both"/>
      </w:pPr>
      <w:r w:rsidRPr="009F0ABF">
        <w:lastRenderedPageBreak/>
        <w:t xml:space="preserve">Font sizes and styles to </w:t>
      </w:r>
      <w:proofErr w:type="gramStart"/>
      <w:r w:rsidRPr="009F0ABF">
        <w:t>b</w:t>
      </w:r>
      <w:r w:rsidR="006905B7" w:rsidRPr="009F0ABF">
        <w:t>e used</w:t>
      </w:r>
      <w:proofErr w:type="gramEnd"/>
      <w:r w:rsidR="006905B7" w:rsidRPr="009F0ABF">
        <w:t xml:space="preserve"> in the paper </w:t>
      </w:r>
      <w:proofErr w:type="gramStart"/>
      <w:r w:rsidR="006905B7" w:rsidRPr="009F0ABF">
        <w:t xml:space="preserve">are </w:t>
      </w:r>
      <w:r w:rsidR="006B09A7" w:rsidRPr="009F0ABF">
        <w:t>summarized</w:t>
      </w:r>
      <w:proofErr w:type="gramEnd"/>
      <w:r w:rsidRPr="009F0ABF">
        <w:t xml:space="preserve"> in Table 1.</w:t>
      </w:r>
    </w:p>
    <w:p w14:paraId="0F9059D8" w14:textId="77777777" w:rsidR="005452EA" w:rsidRPr="009F0ABF" w:rsidRDefault="005452EA" w:rsidP="007A5C83">
      <w:pPr>
        <w:pStyle w:val="IndentedGeorgia"/>
        <w:spacing w:before="120" w:line="240" w:lineRule="auto"/>
        <w:jc w:val="both"/>
      </w:pPr>
    </w:p>
    <w:p w14:paraId="2FD35F61" w14:textId="77777777" w:rsidR="00825AB9" w:rsidRPr="009F0ABF" w:rsidRDefault="005F3796" w:rsidP="007A5C83">
      <w:pPr>
        <w:pStyle w:val="Heading2"/>
        <w:spacing w:before="120" w:after="120" w:line="240" w:lineRule="auto"/>
        <w:jc w:val="both"/>
        <w:rPr>
          <w:rFonts w:ascii="Georgia" w:hAnsi="Georgia"/>
          <w:b w:val="0"/>
          <w:i/>
        </w:rPr>
      </w:pPr>
      <w:r w:rsidRPr="009F0ABF">
        <w:rPr>
          <w:rFonts w:ascii="Georgia" w:hAnsi="Georgia"/>
          <w:b w:val="0"/>
          <w:i/>
        </w:rPr>
        <w:t xml:space="preserve">A. </w:t>
      </w:r>
      <w:r w:rsidR="006905B7" w:rsidRPr="009F0ABF">
        <w:rPr>
          <w:rFonts w:ascii="Georgia" w:hAnsi="Georgia"/>
          <w:b w:val="0"/>
          <w:i/>
        </w:rPr>
        <w:t>Tables and f</w:t>
      </w:r>
      <w:r w:rsidR="00F90252" w:rsidRPr="009F0ABF">
        <w:rPr>
          <w:rFonts w:ascii="Georgia" w:hAnsi="Georgia"/>
          <w:b w:val="0"/>
          <w:i/>
        </w:rPr>
        <w:t>igures</w:t>
      </w:r>
    </w:p>
    <w:p w14:paraId="5AFED0A6" w14:textId="77175F16" w:rsidR="00894D74" w:rsidRPr="009F0ABF" w:rsidRDefault="00894D74" w:rsidP="007A5C83">
      <w:pPr>
        <w:pStyle w:val="IndentedGeorgia"/>
        <w:spacing w:before="120" w:line="240" w:lineRule="auto"/>
        <w:jc w:val="both"/>
      </w:pPr>
      <w:r w:rsidRPr="009F0ABF">
        <w:rPr>
          <w:i/>
        </w:rPr>
        <w:t>Tables</w:t>
      </w:r>
      <w:r w:rsidRPr="009F0ABF">
        <w:t>: I</w:t>
      </w:r>
      <w:r w:rsidR="001733CA" w:rsidRPr="009F0ABF">
        <w:t xml:space="preserve">nsert tables where appropriate, </w:t>
      </w:r>
      <w:r w:rsidRPr="009F0ABF">
        <w:t xml:space="preserve">as close as possible to where they </w:t>
      </w:r>
      <w:proofErr w:type="gramStart"/>
      <w:r w:rsidRPr="009F0ABF">
        <w:t>are mentioned</w:t>
      </w:r>
      <w:proofErr w:type="gramEnd"/>
      <w:r w:rsidRPr="009F0ABF">
        <w:t xml:space="preserve"> in the text. Enumerate them consecutively using Arabic numbers and </w:t>
      </w:r>
      <w:r w:rsidR="00E54911" w:rsidRPr="009F0ABF">
        <w:t>give</w:t>
      </w:r>
      <w:r w:rsidRPr="009F0ABF">
        <w:t xml:space="preserve"> each table</w:t>
      </w:r>
      <w:r w:rsidR="00E54911" w:rsidRPr="009F0ABF">
        <w:t xml:space="preserve"> a heading</w:t>
      </w:r>
      <w:r w:rsidRPr="009F0ABF">
        <w:t xml:space="preserve"> (</w:t>
      </w:r>
      <w:proofErr w:type="gramStart"/>
      <w:r w:rsidRPr="009F0ABF">
        <w:t>e.g.</w:t>
      </w:r>
      <w:proofErr w:type="gramEnd"/>
      <w:r w:rsidRPr="009F0ABF">
        <w:t xml:space="preserve"> Table 1, Table 2). Use font </w:t>
      </w:r>
      <w:proofErr w:type="gramStart"/>
      <w:r w:rsidRPr="009F0ABF">
        <w:t>11</w:t>
      </w:r>
      <w:proofErr w:type="gramEnd"/>
      <w:r w:rsidRPr="009F0ABF">
        <w:t xml:space="preserve"> regular for Table </w:t>
      </w:r>
      <w:r w:rsidR="00CD7B3A" w:rsidRPr="009F0ABF">
        <w:t>captions</w:t>
      </w:r>
      <w:r w:rsidRPr="009F0ABF">
        <w:t xml:space="preserve">, font </w:t>
      </w:r>
      <w:proofErr w:type="gramStart"/>
      <w:r w:rsidRPr="009F0ABF">
        <w:t>10</w:t>
      </w:r>
      <w:proofErr w:type="gramEnd"/>
      <w:r w:rsidRPr="009F0ABF">
        <w:t xml:space="preserve"> regular for the table</w:t>
      </w:r>
      <w:r w:rsidR="008741BB" w:rsidRPr="009F0ABF">
        <w:t xml:space="preserve"> data</w:t>
      </w:r>
      <w:r w:rsidRPr="009F0ABF">
        <w:t xml:space="preserve"> and font </w:t>
      </w:r>
      <w:proofErr w:type="gramStart"/>
      <w:r w:rsidRPr="009F0ABF">
        <w:t>8</w:t>
      </w:r>
      <w:proofErr w:type="gramEnd"/>
      <w:r w:rsidRPr="009F0ABF">
        <w:t xml:space="preserve"> for</w:t>
      </w:r>
      <w:r w:rsidR="00E37705" w:rsidRPr="009F0ABF">
        <w:t xml:space="preserve"> the</w:t>
      </w:r>
      <w:r w:rsidRPr="009F0ABF">
        <w:t xml:space="preserve"> table legend. Place table captions above and table legend below the table. </w:t>
      </w:r>
    </w:p>
    <w:p w14:paraId="7C9743EC" w14:textId="77777777" w:rsidR="00370979" w:rsidRPr="009F0ABF" w:rsidRDefault="00370979" w:rsidP="007A5C83">
      <w:pPr>
        <w:pStyle w:val="IndentedGeorgia"/>
        <w:spacing w:before="120" w:line="240" w:lineRule="auto"/>
        <w:jc w:val="both"/>
      </w:pPr>
    </w:p>
    <w:p w14:paraId="5215A9D9" w14:textId="77777777" w:rsidR="00894D74" w:rsidRPr="009F0ABF" w:rsidRDefault="00894D74" w:rsidP="007A5C83">
      <w:pPr>
        <w:pStyle w:val="IndentedGeorgia"/>
        <w:spacing w:before="120" w:line="240" w:lineRule="auto"/>
        <w:jc w:val="both"/>
      </w:pPr>
      <w:r w:rsidRPr="009F0ABF">
        <w:rPr>
          <w:b/>
        </w:rPr>
        <w:t>Table 1.</w:t>
      </w:r>
      <w:r w:rsidRPr="009F0ABF">
        <w:t xml:space="preserve"> Font sizes and styles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4"/>
        <w:gridCol w:w="3067"/>
        <w:gridCol w:w="3129"/>
      </w:tblGrid>
      <w:tr w:rsidR="009C5E88" w:rsidRPr="009F0ABF" w14:paraId="2429643B" w14:textId="77777777" w:rsidTr="009C5E88">
        <w:tc>
          <w:tcPr>
            <w:tcW w:w="3453" w:type="dxa"/>
          </w:tcPr>
          <w:p w14:paraId="2421C014" w14:textId="77777777" w:rsidR="009C5E88" w:rsidRPr="009F0ABF" w:rsidRDefault="009C5E88" w:rsidP="007A5C83">
            <w:pPr>
              <w:pStyle w:val="IndentedGeorgia"/>
              <w:spacing w:before="120"/>
              <w:ind w:firstLine="0"/>
              <w:jc w:val="both"/>
              <w:rPr>
                <w:b/>
                <w:sz w:val="20"/>
                <w:szCs w:val="20"/>
              </w:rPr>
            </w:pPr>
            <w:r w:rsidRPr="009F0ABF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3453" w:type="dxa"/>
          </w:tcPr>
          <w:p w14:paraId="3DD2755D" w14:textId="77777777" w:rsidR="009C5E88" w:rsidRPr="009F0ABF" w:rsidRDefault="009C5E88" w:rsidP="007A5C83">
            <w:pPr>
              <w:pStyle w:val="IndentedGeorgia"/>
              <w:spacing w:before="120"/>
              <w:ind w:firstLine="0"/>
              <w:jc w:val="both"/>
              <w:rPr>
                <w:b/>
                <w:sz w:val="20"/>
                <w:szCs w:val="20"/>
              </w:rPr>
            </w:pPr>
            <w:r w:rsidRPr="009F0ABF">
              <w:rPr>
                <w:b/>
                <w:sz w:val="20"/>
                <w:szCs w:val="20"/>
              </w:rPr>
              <w:t>Font Size</w:t>
            </w:r>
            <w:r w:rsidRPr="009F0ABF">
              <w:rPr>
                <w:b/>
                <w:sz w:val="20"/>
                <w:szCs w:val="20"/>
              </w:rPr>
              <w:tab/>
            </w:r>
          </w:p>
        </w:tc>
        <w:tc>
          <w:tcPr>
            <w:tcW w:w="3453" w:type="dxa"/>
          </w:tcPr>
          <w:p w14:paraId="4DED502B" w14:textId="77777777" w:rsidR="009C5E88" w:rsidRPr="009F0ABF" w:rsidRDefault="009C5E88" w:rsidP="007A5C83">
            <w:pPr>
              <w:pStyle w:val="IndentedGeorgia"/>
              <w:spacing w:before="120"/>
              <w:jc w:val="both"/>
              <w:rPr>
                <w:b/>
                <w:sz w:val="20"/>
                <w:szCs w:val="20"/>
              </w:rPr>
            </w:pPr>
            <w:r w:rsidRPr="009F0ABF">
              <w:rPr>
                <w:b/>
                <w:sz w:val="20"/>
                <w:szCs w:val="20"/>
              </w:rPr>
              <w:t>Font Style</w:t>
            </w:r>
          </w:p>
        </w:tc>
      </w:tr>
      <w:tr w:rsidR="009C5E88" w:rsidRPr="009F0ABF" w14:paraId="0B26E236" w14:textId="77777777" w:rsidTr="009C5E88">
        <w:tc>
          <w:tcPr>
            <w:tcW w:w="3453" w:type="dxa"/>
          </w:tcPr>
          <w:p w14:paraId="62F6E068" w14:textId="77777777" w:rsidR="009C5E88" w:rsidRPr="009F0ABF" w:rsidRDefault="009C5E88" w:rsidP="007A5C83">
            <w:pPr>
              <w:pStyle w:val="IndentedGeorgia"/>
              <w:spacing w:before="120"/>
              <w:jc w:val="both"/>
              <w:rPr>
                <w:sz w:val="20"/>
                <w:szCs w:val="20"/>
              </w:rPr>
            </w:pPr>
            <w:r w:rsidRPr="009F0ABF">
              <w:rPr>
                <w:sz w:val="20"/>
                <w:szCs w:val="20"/>
              </w:rPr>
              <w:t>Title</w:t>
            </w:r>
          </w:p>
        </w:tc>
        <w:tc>
          <w:tcPr>
            <w:tcW w:w="3453" w:type="dxa"/>
          </w:tcPr>
          <w:p w14:paraId="340BDFBB" w14:textId="77777777" w:rsidR="009C5E88" w:rsidRPr="009F0ABF" w:rsidRDefault="009C5E88" w:rsidP="007A5C83">
            <w:pPr>
              <w:pStyle w:val="IndentedGeorgia"/>
              <w:spacing w:before="120"/>
              <w:ind w:firstLine="0"/>
              <w:jc w:val="both"/>
              <w:rPr>
                <w:sz w:val="20"/>
                <w:szCs w:val="20"/>
              </w:rPr>
            </w:pPr>
            <w:r w:rsidRPr="009F0ABF">
              <w:rPr>
                <w:sz w:val="20"/>
                <w:szCs w:val="20"/>
              </w:rPr>
              <w:t>14</w:t>
            </w:r>
          </w:p>
        </w:tc>
        <w:tc>
          <w:tcPr>
            <w:tcW w:w="3453" w:type="dxa"/>
          </w:tcPr>
          <w:p w14:paraId="4692DCA1" w14:textId="77777777" w:rsidR="009C5E88" w:rsidRPr="009F0ABF" w:rsidRDefault="009C5E88" w:rsidP="007A5C83">
            <w:pPr>
              <w:pStyle w:val="IndentedGeorgia"/>
              <w:spacing w:before="120"/>
              <w:ind w:firstLine="0"/>
              <w:jc w:val="both"/>
              <w:rPr>
                <w:sz w:val="20"/>
                <w:szCs w:val="20"/>
              </w:rPr>
            </w:pPr>
            <w:r w:rsidRPr="009F0ABF">
              <w:rPr>
                <w:sz w:val="20"/>
                <w:szCs w:val="20"/>
              </w:rPr>
              <w:t>Bold</w:t>
            </w:r>
          </w:p>
        </w:tc>
      </w:tr>
      <w:tr w:rsidR="009C5E88" w:rsidRPr="009F0ABF" w14:paraId="49B99FB9" w14:textId="77777777" w:rsidTr="009C5E88">
        <w:tc>
          <w:tcPr>
            <w:tcW w:w="3453" w:type="dxa"/>
          </w:tcPr>
          <w:p w14:paraId="6DC0DD4C" w14:textId="77777777" w:rsidR="009C5E88" w:rsidRPr="009F0ABF" w:rsidRDefault="009C5E88" w:rsidP="007A5C83">
            <w:pPr>
              <w:pStyle w:val="IndentedGeorgia"/>
              <w:spacing w:before="120"/>
              <w:jc w:val="both"/>
              <w:rPr>
                <w:sz w:val="20"/>
                <w:szCs w:val="20"/>
              </w:rPr>
            </w:pPr>
            <w:r w:rsidRPr="009F0ABF">
              <w:rPr>
                <w:sz w:val="20"/>
                <w:szCs w:val="20"/>
              </w:rPr>
              <w:t>Author</w:t>
            </w:r>
          </w:p>
        </w:tc>
        <w:tc>
          <w:tcPr>
            <w:tcW w:w="3453" w:type="dxa"/>
          </w:tcPr>
          <w:p w14:paraId="1AF6A8D8" w14:textId="77777777" w:rsidR="009C5E88" w:rsidRPr="009F0ABF" w:rsidRDefault="009C5E88" w:rsidP="007A5C83">
            <w:pPr>
              <w:pStyle w:val="IndentedGeorgia"/>
              <w:spacing w:before="120"/>
              <w:ind w:firstLine="0"/>
              <w:jc w:val="both"/>
              <w:rPr>
                <w:sz w:val="20"/>
                <w:szCs w:val="20"/>
              </w:rPr>
            </w:pPr>
            <w:r w:rsidRPr="009F0ABF">
              <w:rPr>
                <w:sz w:val="20"/>
                <w:szCs w:val="20"/>
              </w:rPr>
              <w:t>12</w:t>
            </w:r>
          </w:p>
        </w:tc>
        <w:tc>
          <w:tcPr>
            <w:tcW w:w="3453" w:type="dxa"/>
          </w:tcPr>
          <w:p w14:paraId="03B8203E" w14:textId="77777777" w:rsidR="009C5E88" w:rsidRPr="009F0ABF" w:rsidRDefault="009C5E88" w:rsidP="007A5C83">
            <w:pPr>
              <w:pStyle w:val="IndentedGeorgia"/>
              <w:spacing w:before="120"/>
              <w:ind w:firstLine="0"/>
              <w:jc w:val="both"/>
              <w:rPr>
                <w:sz w:val="20"/>
                <w:szCs w:val="20"/>
              </w:rPr>
            </w:pPr>
            <w:r w:rsidRPr="009F0ABF">
              <w:rPr>
                <w:sz w:val="20"/>
                <w:szCs w:val="20"/>
              </w:rPr>
              <w:t>Regular</w:t>
            </w:r>
          </w:p>
        </w:tc>
      </w:tr>
      <w:tr w:rsidR="009C5E88" w:rsidRPr="009F0ABF" w14:paraId="57E3A62F" w14:textId="77777777" w:rsidTr="009C5E88">
        <w:tc>
          <w:tcPr>
            <w:tcW w:w="3453" w:type="dxa"/>
          </w:tcPr>
          <w:p w14:paraId="713154B2" w14:textId="77777777" w:rsidR="009C5E88" w:rsidRPr="009F0ABF" w:rsidRDefault="009C5E88" w:rsidP="007A5C83">
            <w:pPr>
              <w:pStyle w:val="IndentedGeorgia"/>
              <w:spacing w:before="120"/>
              <w:jc w:val="both"/>
              <w:rPr>
                <w:sz w:val="20"/>
                <w:szCs w:val="20"/>
              </w:rPr>
            </w:pPr>
            <w:r w:rsidRPr="009F0ABF">
              <w:rPr>
                <w:sz w:val="20"/>
                <w:szCs w:val="20"/>
              </w:rPr>
              <w:t>Authors- info</w:t>
            </w:r>
          </w:p>
        </w:tc>
        <w:tc>
          <w:tcPr>
            <w:tcW w:w="3453" w:type="dxa"/>
          </w:tcPr>
          <w:p w14:paraId="0C8B1E5D" w14:textId="77777777" w:rsidR="009C5E88" w:rsidRPr="009F0ABF" w:rsidRDefault="00676BA5" w:rsidP="007A5C83">
            <w:pPr>
              <w:pStyle w:val="IndentedGeorgia"/>
              <w:spacing w:before="120"/>
              <w:ind w:firstLine="0"/>
              <w:jc w:val="both"/>
              <w:rPr>
                <w:sz w:val="20"/>
                <w:szCs w:val="20"/>
              </w:rPr>
            </w:pPr>
            <w:r w:rsidRPr="009F0ABF">
              <w:rPr>
                <w:sz w:val="20"/>
                <w:szCs w:val="20"/>
              </w:rPr>
              <w:t>10</w:t>
            </w:r>
          </w:p>
        </w:tc>
        <w:tc>
          <w:tcPr>
            <w:tcW w:w="3453" w:type="dxa"/>
          </w:tcPr>
          <w:p w14:paraId="50188643" w14:textId="77777777" w:rsidR="009C5E88" w:rsidRPr="009F0ABF" w:rsidRDefault="009C5E88" w:rsidP="007A5C83">
            <w:pPr>
              <w:pStyle w:val="IndentedGeorgia"/>
              <w:spacing w:before="120"/>
              <w:ind w:firstLine="0"/>
              <w:jc w:val="both"/>
              <w:rPr>
                <w:sz w:val="20"/>
                <w:szCs w:val="20"/>
              </w:rPr>
            </w:pPr>
            <w:r w:rsidRPr="009F0ABF">
              <w:rPr>
                <w:sz w:val="20"/>
                <w:szCs w:val="20"/>
              </w:rPr>
              <w:t>Regular</w:t>
            </w:r>
          </w:p>
        </w:tc>
      </w:tr>
      <w:tr w:rsidR="00EF3955" w:rsidRPr="009F0ABF" w14:paraId="076FC7C7" w14:textId="77777777" w:rsidTr="009C5E88">
        <w:tc>
          <w:tcPr>
            <w:tcW w:w="3453" w:type="dxa"/>
          </w:tcPr>
          <w:p w14:paraId="536B3DDA" w14:textId="77777777" w:rsidR="00EF3955" w:rsidRPr="009F0ABF" w:rsidRDefault="00EF3955" w:rsidP="007A5C83">
            <w:pPr>
              <w:pStyle w:val="IndentedGeorgia"/>
              <w:spacing w:before="120"/>
              <w:jc w:val="both"/>
              <w:rPr>
                <w:sz w:val="20"/>
                <w:szCs w:val="20"/>
              </w:rPr>
            </w:pPr>
            <w:r w:rsidRPr="009F0ABF">
              <w:rPr>
                <w:sz w:val="20"/>
                <w:szCs w:val="20"/>
              </w:rPr>
              <w:t>Keywords</w:t>
            </w:r>
          </w:p>
        </w:tc>
        <w:tc>
          <w:tcPr>
            <w:tcW w:w="3453" w:type="dxa"/>
          </w:tcPr>
          <w:p w14:paraId="5430B9CC" w14:textId="77777777" w:rsidR="00EF3955" w:rsidRPr="009F0ABF" w:rsidRDefault="00EF0119" w:rsidP="007A5C83">
            <w:pPr>
              <w:pStyle w:val="IndentedGeorgia"/>
              <w:spacing w:before="120"/>
              <w:ind w:firstLine="0"/>
              <w:jc w:val="both"/>
              <w:rPr>
                <w:sz w:val="20"/>
                <w:szCs w:val="20"/>
              </w:rPr>
            </w:pPr>
            <w:r w:rsidRPr="009F0ABF">
              <w:rPr>
                <w:sz w:val="20"/>
                <w:szCs w:val="20"/>
              </w:rPr>
              <w:t>11</w:t>
            </w:r>
          </w:p>
        </w:tc>
        <w:tc>
          <w:tcPr>
            <w:tcW w:w="3453" w:type="dxa"/>
          </w:tcPr>
          <w:p w14:paraId="6C54ACA3" w14:textId="77777777" w:rsidR="00EF3955" w:rsidRPr="009F0ABF" w:rsidRDefault="00D73924" w:rsidP="007A5C83">
            <w:pPr>
              <w:pStyle w:val="IndentedGeorgia"/>
              <w:spacing w:before="120"/>
              <w:ind w:firstLine="0"/>
              <w:jc w:val="both"/>
              <w:rPr>
                <w:sz w:val="20"/>
                <w:szCs w:val="20"/>
              </w:rPr>
            </w:pPr>
            <w:r w:rsidRPr="009F0ABF">
              <w:rPr>
                <w:sz w:val="20"/>
                <w:szCs w:val="20"/>
              </w:rPr>
              <w:t>Italic</w:t>
            </w:r>
          </w:p>
        </w:tc>
      </w:tr>
      <w:tr w:rsidR="00676BA5" w:rsidRPr="009F0ABF" w14:paraId="0AFACFC9" w14:textId="77777777" w:rsidTr="009C5E88">
        <w:tc>
          <w:tcPr>
            <w:tcW w:w="3453" w:type="dxa"/>
          </w:tcPr>
          <w:p w14:paraId="664FD9C2" w14:textId="77777777" w:rsidR="00676BA5" w:rsidRPr="009F0ABF" w:rsidRDefault="00676BA5" w:rsidP="007A5C83">
            <w:pPr>
              <w:pStyle w:val="IndentedGeorgia"/>
              <w:spacing w:before="120"/>
              <w:jc w:val="both"/>
              <w:rPr>
                <w:sz w:val="20"/>
                <w:szCs w:val="20"/>
              </w:rPr>
            </w:pPr>
            <w:r w:rsidRPr="009F0ABF">
              <w:rPr>
                <w:sz w:val="20"/>
                <w:szCs w:val="20"/>
              </w:rPr>
              <w:t>Main text</w:t>
            </w:r>
          </w:p>
        </w:tc>
        <w:tc>
          <w:tcPr>
            <w:tcW w:w="3453" w:type="dxa"/>
          </w:tcPr>
          <w:p w14:paraId="2061D7B9" w14:textId="77777777" w:rsidR="00676BA5" w:rsidRPr="009F0ABF" w:rsidRDefault="00676BA5" w:rsidP="007A5C83">
            <w:pPr>
              <w:pStyle w:val="IndentedGeorgia"/>
              <w:spacing w:before="120"/>
              <w:ind w:firstLine="0"/>
              <w:jc w:val="both"/>
              <w:rPr>
                <w:sz w:val="20"/>
                <w:szCs w:val="20"/>
              </w:rPr>
            </w:pPr>
            <w:r w:rsidRPr="009F0ABF">
              <w:rPr>
                <w:sz w:val="20"/>
                <w:szCs w:val="20"/>
              </w:rPr>
              <w:t>11</w:t>
            </w:r>
          </w:p>
        </w:tc>
        <w:tc>
          <w:tcPr>
            <w:tcW w:w="3453" w:type="dxa"/>
          </w:tcPr>
          <w:p w14:paraId="649D8B6D" w14:textId="77777777" w:rsidR="00676BA5" w:rsidRPr="009F0ABF" w:rsidRDefault="00676BA5" w:rsidP="007A5C83">
            <w:pPr>
              <w:pStyle w:val="IndentedGeorgia"/>
              <w:spacing w:before="120"/>
              <w:ind w:firstLine="0"/>
              <w:jc w:val="both"/>
              <w:rPr>
                <w:sz w:val="20"/>
                <w:szCs w:val="20"/>
              </w:rPr>
            </w:pPr>
            <w:r w:rsidRPr="009F0ABF">
              <w:rPr>
                <w:sz w:val="20"/>
                <w:szCs w:val="20"/>
              </w:rPr>
              <w:t>Regular</w:t>
            </w:r>
          </w:p>
        </w:tc>
      </w:tr>
      <w:tr w:rsidR="00676BA5" w:rsidRPr="009F0ABF" w14:paraId="7EC22756" w14:textId="77777777" w:rsidTr="009C5E88">
        <w:tc>
          <w:tcPr>
            <w:tcW w:w="3453" w:type="dxa"/>
          </w:tcPr>
          <w:p w14:paraId="5301F6CF" w14:textId="77777777" w:rsidR="00676BA5" w:rsidRPr="009F0ABF" w:rsidRDefault="00676BA5" w:rsidP="007A5C83">
            <w:pPr>
              <w:pStyle w:val="IndentedGeorgia"/>
              <w:spacing w:before="120"/>
              <w:jc w:val="both"/>
              <w:rPr>
                <w:sz w:val="20"/>
                <w:szCs w:val="20"/>
              </w:rPr>
            </w:pPr>
            <w:r w:rsidRPr="009F0ABF">
              <w:rPr>
                <w:sz w:val="20"/>
                <w:szCs w:val="20"/>
              </w:rPr>
              <w:t>Chapter headings</w:t>
            </w:r>
          </w:p>
        </w:tc>
        <w:tc>
          <w:tcPr>
            <w:tcW w:w="3453" w:type="dxa"/>
          </w:tcPr>
          <w:p w14:paraId="0D664429" w14:textId="77777777" w:rsidR="00676BA5" w:rsidRPr="009F0ABF" w:rsidRDefault="00676BA5" w:rsidP="007A5C83">
            <w:pPr>
              <w:pStyle w:val="IndentedGeorgia"/>
              <w:spacing w:before="120"/>
              <w:ind w:firstLine="0"/>
              <w:jc w:val="both"/>
              <w:rPr>
                <w:sz w:val="20"/>
                <w:szCs w:val="20"/>
              </w:rPr>
            </w:pPr>
            <w:r w:rsidRPr="009F0ABF">
              <w:rPr>
                <w:sz w:val="20"/>
                <w:szCs w:val="20"/>
              </w:rPr>
              <w:t>12</w:t>
            </w:r>
          </w:p>
        </w:tc>
        <w:tc>
          <w:tcPr>
            <w:tcW w:w="3453" w:type="dxa"/>
          </w:tcPr>
          <w:p w14:paraId="27518E05" w14:textId="77777777" w:rsidR="00676BA5" w:rsidRPr="009F0ABF" w:rsidRDefault="00676BA5" w:rsidP="007A5C83">
            <w:pPr>
              <w:pStyle w:val="IndentedGeorgia"/>
              <w:spacing w:before="120"/>
              <w:ind w:firstLine="0"/>
              <w:jc w:val="both"/>
              <w:rPr>
                <w:sz w:val="20"/>
                <w:szCs w:val="20"/>
              </w:rPr>
            </w:pPr>
            <w:r w:rsidRPr="009F0ABF">
              <w:rPr>
                <w:sz w:val="20"/>
                <w:szCs w:val="20"/>
              </w:rPr>
              <w:t>ALLCAPS, Bold</w:t>
            </w:r>
          </w:p>
        </w:tc>
      </w:tr>
      <w:tr w:rsidR="00676BA5" w:rsidRPr="009F0ABF" w14:paraId="5595B6A8" w14:textId="77777777" w:rsidTr="009C5E88">
        <w:tc>
          <w:tcPr>
            <w:tcW w:w="3453" w:type="dxa"/>
          </w:tcPr>
          <w:p w14:paraId="796C000E" w14:textId="77777777" w:rsidR="00676BA5" w:rsidRPr="009F0ABF" w:rsidRDefault="00676BA5" w:rsidP="007A5C83">
            <w:pPr>
              <w:pStyle w:val="IndentedGeorgia"/>
              <w:spacing w:before="120"/>
              <w:jc w:val="both"/>
              <w:rPr>
                <w:sz w:val="20"/>
                <w:szCs w:val="20"/>
              </w:rPr>
            </w:pPr>
            <w:r w:rsidRPr="009F0ABF">
              <w:rPr>
                <w:sz w:val="20"/>
                <w:szCs w:val="20"/>
              </w:rPr>
              <w:t>Chapter subheadings</w:t>
            </w:r>
          </w:p>
        </w:tc>
        <w:tc>
          <w:tcPr>
            <w:tcW w:w="3453" w:type="dxa"/>
          </w:tcPr>
          <w:p w14:paraId="3F4B15FE" w14:textId="77777777" w:rsidR="00676BA5" w:rsidRPr="009F0ABF" w:rsidRDefault="00676BA5" w:rsidP="007A5C83">
            <w:pPr>
              <w:pStyle w:val="IndentedGeorgia"/>
              <w:spacing w:before="120"/>
              <w:ind w:firstLine="0"/>
              <w:jc w:val="both"/>
              <w:rPr>
                <w:sz w:val="20"/>
                <w:szCs w:val="20"/>
              </w:rPr>
            </w:pPr>
            <w:r w:rsidRPr="009F0ABF">
              <w:rPr>
                <w:sz w:val="20"/>
                <w:szCs w:val="20"/>
              </w:rPr>
              <w:t>11</w:t>
            </w:r>
          </w:p>
        </w:tc>
        <w:tc>
          <w:tcPr>
            <w:tcW w:w="3453" w:type="dxa"/>
          </w:tcPr>
          <w:p w14:paraId="3E978352" w14:textId="77777777" w:rsidR="00676BA5" w:rsidRPr="009F0ABF" w:rsidRDefault="00EF0119" w:rsidP="007A5C83">
            <w:pPr>
              <w:pStyle w:val="IndentedGeorgia"/>
              <w:spacing w:before="120"/>
              <w:ind w:firstLine="0"/>
              <w:jc w:val="both"/>
              <w:rPr>
                <w:sz w:val="20"/>
                <w:szCs w:val="20"/>
              </w:rPr>
            </w:pPr>
            <w:r w:rsidRPr="009F0ABF">
              <w:rPr>
                <w:sz w:val="20"/>
                <w:szCs w:val="20"/>
              </w:rPr>
              <w:t>Italic</w:t>
            </w:r>
          </w:p>
        </w:tc>
      </w:tr>
      <w:tr w:rsidR="00AB5FD2" w:rsidRPr="009F0ABF" w14:paraId="1AFBDC96" w14:textId="77777777" w:rsidTr="009C5E88">
        <w:tc>
          <w:tcPr>
            <w:tcW w:w="3453" w:type="dxa"/>
          </w:tcPr>
          <w:p w14:paraId="6B8D2B03" w14:textId="77777777" w:rsidR="00AB5FD2" w:rsidRPr="009F0ABF" w:rsidRDefault="00AB5FD2" w:rsidP="007A5C83">
            <w:pPr>
              <w:pStyle w:val="IndentedGeorgia"/>
              <w:spacing w:before="120"/>
              <w:jc w:val="both"/>
              <w:rPr>
                <w:sz w:val="20"/>
                <w:szCs w:val="20"/>
              </w:rPr>
            </w:pPr>
            <w:r w:rsidRPr="009F0ABF">
              <w:rPr>
                <w:sz w:val="20"/>
                <w:szCs w:val="20"/>
              </w:rPr>
              <w:t>Table caption</w:t>
            </w:r>
          </w:p>
        </w:tc>
        <w:tc>
          <w:tcPr>
            <w:tcW w:w="3453" w:type="dxa"/>
          </w:tcPr>
          <w:p w14:paraId="21B80615" w14:textId="77777777" w:rsidR="00AB5FD2" w:rsidRPr="009F0ABF" w:rsidRDefault="00905CB1" w:rsidP="007A5C83">
            <w:pPr>
              <w:pStyle w:val="IndentedGeorgia"/>
              <w:spacing w:before="120"/>
              <w:ind w:firstLine="0"/>
              <w:jc w:val="both"/>
              <w:rPr>
                <w:sz w:val="20"/>
                <w:szCs w:val="20"/>
              </w:rPr>
            </w:pPr>
            <w:r w:rsidRPr="009F0ABF">
              <w:rPr>
                <w:sz w:val="20"/>
                <w:szCs w:val="20"/>
              </w:rPr>
              <w:t>11</w:t>
            </w:r>
          </w:p>
        </w:tc>
        <w:tc>
          <w:tcPr>
            <w:tcW w:w="3453" w:type="dxa"/>
          </w:tcPr>
          <w:p w14:paraId="2BCE0E00" w14:textId="77777777" w:rsidR="00AB5FD2" w:rsidRPr="009F0ABF" w:rsidRDefault="00AB5FD2" w:rsidP="007A5C83">
            <w:pPr>
              <w:pStyle w:val="IndentedGeorgia"/>
              <w:spacing w:before="120"/>
              <w:ind w:firstLine="0"/>
              <w:jc w:val="both"/>
              <w:rPr>
                <w:sz w:val="20"/>
                <w:szCs w:val="20"/>
              </w:rPr>
            </w:pPr>
            <w:r w:rsidRPr="009F0ABF">
              <w:rPr>
                <w:sz w:val="20"/>
                <w:szCs w:val="20"/>
              </w:rPr>
              <w:t>Regular</w:t>
            </w:r>
          </w:p>
        </w:tc>
      </w:tr>
      <w:tr w:rsidR="00AB5FD2" w:rsidRPr="009F0ABF" w14:paraId="6C6A6877" w14:textId="77777777" w:rsidTr="009C5E88">
        <w:tc>
          <w:tcPr>
            <w:tcW w:w="3453" w:type="dxa"/>
          </w:tcPr>
          <w:p w14:paraId="4B4A1E04" w14:textId="77777777" w:rsidR="00AB5FD2" w:rsidRPr="009F0ABF" w:rsidRDefault="00AB5FD2" w:rsidP="007A5C83">
            <w:pPr>
              <w:pStyle w:val="IndentedGeorgia"/>
              <w:spacing w:before="120"/>
              <w:jc w:val="both"/>
              <w:rPr>
                <w:sz w:val="20"/>
                <w:szCs w:val="20"/>
              </w:rPr>
            </w:pPr>
            <w:r w:rsidRPr="009F0ABF">
              <w:rPr>
                <w:sz w:val="20"/>
                <w:szCs w:val="20"/>
              </w:rPr>
              <w:t xml:space="preserve">Table </w:t>
            </w:r>
            <w:r w:rsidR="001733CA" w:rsidRPr="009F0ABF">
              <w:rPr>
                <w:sz w:val="20"/>
                <w:szCs w:val="20"/>
              </w:rPr>
              <w:t>data</w:t>
            </w:r>
          </w:p>
        </w:tc>
        <w:tc>
          <w:tcPr>
            <w:tcW w:w="3453" w:type="dxa"/>
          </w:tcPr>
          <w:p w14:paraId="756E49C7" w14:textId="77777777" w:rsidR="00AB5FD2" w:rsidRPr="009F0ABF" w:rsidRDefault="001733CA" w:rsidP="007A5C83">
            <w:pPr>
              <w:pStyle w:val="IndentedGeorgia"/>
              <w:spacing w:before="120"/>
              <w:ind w:firstLine="0"/>
              <w:jc w:val="both"/>
              <w:rPr>
                <w:sz w:val="20"/>
                <w:szCs w:val="20"/>
              </w:rPr>
            </w:pPr>
            <w:r w:rsidRPr="009F0ABF">
              <w:rPr>
                <w:sz w:val="20"/>
                <w:szCs w:val="20"/>
              </w:rPr>
              <w:t>10</w:t>
            </w:r>
          </w:p>
        </w:tc>
        <w:tc>
          <w:tcPr>
            <w:tcW w:w="3453" w:type="dxa"/>
          </w:tcPr>
          <w:p w14:paraId="23115EB1" w14:textId="77777777" w:rsidR="00AB5FD2" w:rsidRPr="009F0ABF" w:rsidRDefault="001733CA" w:rsidP="007A5C83">
            <w:pPr>
              <w:pStyle w:val="IndentedGeorgia"/>
              <w:spacing w:before="120"/>
              <w:ind w:firstLine="0"/>
              <w:jc w:val="both"/>
              <w:rPr>
                <w:sz w:val="20"/>
                <w:szCs w:val="20"/>
              </w:rPr>
            </w:pPr>
            <w:r w:rsidRPr="009F0ABF">
              <w:rPr>
                <w:sz w:val="20"/>
                <w:szCs w:val="20"/>
              </w:rPr>
              <w:t>Regular</w:t>
            </w:r>
          </w:p>
        </w:tc>
      </w:tr>
      <w:tr w:rsidR="00AB5FD2" w:rsidRPr="009F0ABF" w14:paraId="5183FBBF" w14:textId="77777777" w:rsidTr="009C5E88">
        <w:tc>
          <w:tcPr>
            <w:tcW w:w="3453" w:type="dxa"/>
          </w:tcPr>
          <w:p w14:paraId="493697F6" w14:textId="77777777" w:rsidR="00AB5FD2" w:rsidRPr="009F0ABF" w:rsidRDefault="00AB5FD2" w:rsidP="007A5C83">
            <w:pPr>
              <w:pStyle w:val="IndentedGeorgia"/>
              <w:spacing w:before="120"/>
              <w:jc w:val="both"/>
              <w:rPr>
                <w:sz w:val="20"/>
                <w:szCs w:val="20"/>
              </w:rPr>
            </w:pPr>
            <w:r w:rsidRPr="009F0ABF">
              <w:rPr>
                <w:sz w:val="20"/>
                <w:szCs w:val="20"/>
              </w:rPr>
              <w:t xml:space="preserve">Table </w:t>
            </w:r>
            <w:r w:rsidR="001733CA" w:rsidRPr="009F0ABF">
              <w:rPr>
                <w:sz w:val="20"/>
                <w:szCs w:val="20"/>
              </w:rPr>
              <w:t>legend</w:t>
            </w:r>
            <w:r w:rsidRPr="009F0A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53" w:type="dxa"/>
          </w:tcPr>
          <w:p w14:paraId="4E70A696" w14:textId="77777777" w:rsidR="00AB5FD2" w:rsidRPr="009F0ABF" w:rsidRDefault="001733CA" w:rsidP="007A5C83">
            <w:pPr>
              <w:pStyle w:val="IndentedGeorgia"/>
              <w:spacing w:before="120"/>
              <w:ind w:firstLine="0"/>
              <w:jc w:val="both"/>
              <w:rPr>
                <w:sz w:val="20"/>
                <w:szCs w:val="20"/>
              </w:rPr>
            </w:pPr>
            <w:r w:rsidRPr="009F0ABF">
              <w:rPr>
                <w:sz w:val="20"/>
                <w:szCs w:val="20"/>
              </w:rPr>
              <w:t>8</w:t>
            </w:r>
          </w:p>
        </w:tc>
        <w:tc>
          <w:tcPr>
            <w:tcW w:w="3453" w:type="dxa"/>
          </w:tcPr>
          <w:p w14:paraId="52B3A9C0" w14:textId="77777777" w:rsidR="00AB5FD2" w:rsidRPr="009F0ABF" w:rsidRDefault="001733CA" w:rsidP="007A5C83">
            <w:pPr>
              <w:pStyle w:val="IndentedGeorgia"/>
              <w:spacing w:before="120"/>
              <w:ind w:firstLine="0"/>
              <w:jc w:val="both"/>
              <w:rPr>
                <w:sz w:val="20"/>
                <w:szCs w:val="20"/>
              </w:rPr>
            </w:pPr>
            <w:r w:rsidRPr="009F0ABF">
              <w:rPr>
                <w:sz w:val="20"/>
                <w:szCs w:val="20"/>
              </w:rPr>
              <w:t>Regular</w:t>
            </w:r>
          </w:p>
        </w:tc>
      </w:tr>
      <w:tr w:rsidR="00C3113C" w:rsidRPr="009F0ABF" w14:paraId="4331896F" w14:textId="77777777" w:rsidTr="009C5E88">
        <w:tc>
          <w:tcPr>
            <w:tcW w:w="3453" w:type="dxa"/>
          </w:tcPr>
          <w:p w14:paraId="4F5DB5CA" w14:textId="77777777" w:rsidR="00C3113C" w:rsidRPr="009F0ABF" w:rsidRDefault="00C3113C" w:rsidP="007A5C83">
            <w:pPr>
              <w:pStyle w:val="IndentedGeorgia"/>
              <w:spacing w:before="120"/>
              <w:jc w:val="both"/>
              <w:rPr>
                <w:sz w:val="20"/>
                <w:szCs w:val="20"/>
              </w:rPr>
            </w:pPr>
            <w:r w:rsidRPr="009F0ABF">
              <w:rPr>
                <w:sz w:val="20"/>
                <w:szCs w:val="20"/>
              </w:rPr>
              <w:t>Figure caption</w:t>
            </w:r>
          </w:p>
        </w:tc>
        <w:tc>
          <w:tcPr>
            <w:tcW w:w="3453" w:type="dxa"/>
          </w:tcPr>
          <w:p w14:paraId="5913D355" w14:textId="77777777" w:rsidR="00C3113C" w:rsidRPr="009F0ABF" w:rsidRDefault="00C3113C" w:rsidP="007A5C83">
            <w:pPr>
              <w:pStyle w:val="IndentedGeorgia"/>
              <w:spacing w:before="120"/>
              <w:ind w:firstLine="0"/>
              <w:jc w:val="both"/>
              <w:rPr>
                <w:sz w:val="20"/>
                <w:szCs w:val="20"/>
              </w:rPr>
            </w:pPr>
            <w:r w:rsidRPr="009F0ABF">
              <w:rPr>
                <w:sz w:val="20"/>
                <w:szCs w:val="20"/>
              </w:rPr>
              <w:t>11</w:t>
            </w:r>
          </w:p>
        </w:tc>
        <w:tc>
          <w:tcPr>
            <w:tcW w:w="3453" w:type="dxa"/>
          </w:tcPr>
          <w:p w14:paraId="689F529F" w14:textId="77777777" w:rsidR="00C3113C" w:rsidRPr="009F0ABF" w:rsidRDefault="00C3113C" w:rsidP="007A5C83">
            <w:pPr>
              <w:pStyle w:val="IndentedGeorgia"/>
              <w:spacing w:before="120"/>
              <w:ind w:firstLine="0"/>
              <w:jc w:val="both"/>
              <w:rPr>
                <w:sz w:val="20"/>
                <w:szCs w:val="20"/>
              </w:rPr>
            </w:pPr>
            <w:r w:rsidRPr="009F0ABF">
              <w:rPr>
                <w:sz w:val="20"/>
                <w:szCs w:val="20"/>
              </w:rPr>
              <w:t>Regular</w:t>
            </w:r>
          </w:p>
        </w:tc>
      </w:tr>
      <w:tr w:rsidR="00C3113C" w:rsidRPr="009F0ABF" w14:paraId="3C9E233F" w14:textId="77777777" w:rsidTr="009C5E88">
        <w:tc>
          <w:tcPr>
            <w:tcW w:w="3453" w:type="dxa"/>
          </w:tcPr>
          <w:p w14:paraId="5E7241D6" w14:textId="77777777" w:rsidR="00C3113C" w:rsidRPr="009F0ABF" w:rsidRDefault="00C3113C" w:rsidP="007A5C83">
            <w:pPr>
              <w:pStyle w:val="IndentedGeorgia"/>
              <w:spacing w:before="120"/>
              <w:jc w:val="both"/>
              <w:rPr>
                <w:sz w:val="20"/>
                <w:szCs w:val="20"/>
              </w:rPr>
            </w:pPr>
            <w:r w:rsidRPr="009F0ABF">
              <w:rPr>
                <w:sz w:val="20"/>
                <w:szCs w:val="20"/>
              </w:rPr>
              <w:t>Figure legend</w:t>
            </w:r>
          </w:p>
        </w:tc>
        <w:tc>
          <w:tcPr>
            <w:tcW w:w="3453" w:type="dxa"/>
          </w:tcPr>
          <w:p w14:paraId="605498C4" w14:textId="77777777" w:rsidR="00C3113C" w:rsidRPr="009F0ABF" w:rsidRDefault="00C3113C" w:rsidP="007A5C83">
            <w:pPr>
              <w:pStyle w:val="IndentedGeorgia"/>
              <w:spacing w:before="120"/>
              <w:ind w:firstLine="0"/>
              <w:jc w:val="both"/>
              <w:rPr>
                <w:sz w:val="20"/>
                <w:szCs w:val="20"/>
              </w:rPr>
            </w:pPr>
            <w:r w:rsidRPr="009F0ABF">
              <w:rPr>
                <w:sz w:val="20"/>
                <w:szCs w:val="20"/>
              </w:rPr>
              <w:t>8</w:t>
            </w:r>
          </w:p>
        </w:tc>
        <w:tc>
          <w:tcPr>
            <w:tcW w:w="3453" w:type="dxa"/>
          </w:tcPr>
          <w:p w14:paraId="287571DE" w14:textId="77777777" w:rsidR="00C3113C" w:rsidRPr="009F0ABF" w:rsidRDefault="00C3113C" w:rsidP="007A5C83">
            <w:pPr>
              <w:pStyle w:val="IndentedGeorgia"/>
              <w:spacing w:before="120"/>
              <w:ind w:firstLine="0"/>
              <w:jc w:val="both"/>
              <w:rPr>
                <w:sz w:val="20"/>
                <w:szCs w:val="20"/>
              </w:rPr>
            </w:pPr>
            <w:r w:rsidRPr="009F0ABF">
              <w:rPr>
                <w:sz w:val="20"/>
                <w:szCs w:val="20"/>
              </w:rPr>
              <w:t>Regular</w:t>
            </w:r>
          </w:p>
        </w:tc>
      </w:tr>
    </w:tbl>
    <w:p w14:paraId="19BAFA4F" w14:textId="77777777" w:rsidR="00894D74" w:rsidRPr="009F0ABF" w:rsidRDefault="00894D74" w:rsidP="007A5C83">
      <w:pPr>
        <w:pStyle w:val="IndentedGeorgia"/>
        <w:spacing w:before="120" w:line="240" w:lineRule="auto"/>
        <w:ind w:firstLine="0"/>
        <w:jc w:val="both"/>
      </w:pPr>
    </w:p>
    <w:p w14:paraId="35217B0C" w14:textId="553BDF57" w:rsidR="00894D74" w:rsidRPr="009F0ABF" w:rsidRDefault="00894D74" w:rsidP="007A5C83">
      <w:pPr>
        <w:pStyle w:val="IndentedGeorgia"/>
        <w:spacing w:before="120" w:line="240" w:lineRule="auto"/>
        <w:jc w:val="both"/>
      </w:pPr>
      <w:r w:rsidRPr="009F0ABF">
        <w:rPr>
          <w:i/>
        </w:rPr>
        <w:t>Figures</w:t>
      </w:r>
      <w:r w:rsidRPr="009F0ABF">
        <w:t>: Insert figures where appropriate</w:t>
      </w:r>
      <w:r w:rsidR="00677908" w:rsidRPr="009F0ABF">
        <w:t>,</w:t>
      </w:r>
      <w:r w:rsidRPr="009F0ABF">
        <w:t xml:space="preserve"> as close as possible to where they </w:t>
      </w:r>
      <w:proofErr w:type="gramStart"/>
      <w:r w:rsidRPr="009F0ABF">
        <w:t>are mentioned</w:t>
      </w:r>
      <w:proofErr w:type="gramEnd"/>
      <w:r w:rsidRPr="009F0ABF">
        <w:t xml:space="preserve"> in the text. Enumerate them consecutively using Arabic numbers and provide a caption for each figure (</w:t>
      </w:r>
      <w:proofErr w:type="gramStart"/>
      <w:r w:rsidRPr="009F0ABF">
        <w:t>e.g.</w:t>
      </w:r>
      <w:proofErr w:type="gramEnd"/>
      <w:r w:rsidRPr="009F0ABF">
        <w:t xml:space="preserve"> Fig. 1, Fig. 2). Use fon</w:t>
      </w:r>
      <w:r w:rsidR="0024677A" w:rsidRPr="009F0ABF">
        <w:t xml:space="preserve">t </w:t>
      </w:r>
      <w:proofErr w:type="gramStart"/>
      <w:r w:rsidR="0024677A" w:rsidRPr="009F0ABF">
        <w:t>10</w:t>
      </w:r>
      <w:proofErr w:type="gramEnd"/>
      <w:r w:rsidR="0024677A" w:rsidRPr="009F0ABF">
        <w:t xml:space="preserve"> regular for Figure </w:t>
      </w:r>
      <w:r w:rsidR="00CE6246" w:rsidRPr="009F0ABF">
        <w:t>captions</w:t>
      </w:r>
      <w:r w:rsidRPr="009F0ABF">
        <w:t xml:space="preserve"> and font </w:t>
      </w:r>
      <w:proofErr w:type="gramStart"/>
      <w:r w:rsidRPr="009F0ABF">
        <w:t>8</w:t>
      </w:r>
      <w:proofErr w:type="gramEnd"/>
      <w:r w:rsidRPr="009F0ABF">
        <w:t xml:space="preserve"> regular for figure legend. Place</w:t>
      </w:r>
      <w:r w:rsidR="0024677A" w:rsidRPr="009F0ABF">
        <w:t xml:space="preserve"> the</w:t>
      </w:r>
      <w:r w:rsidRPr="009F0ABF">
        <w:t xml:space="preserve"> figure legend </w:t>
      </w:r>
      <w:r w:rsidR="0024677A" w:rsidRPr="009F0ABF">
        <w:t>below the</w:t>
      </w:r>
      <w:r w:rsidRPr="009F0ABF">
        <w:t xml:space="preserve"> figures</w:t>
      </w:r>
      <w:r w:rsidR="004C2882" w:rsidRPr="009F0ABF">
        <w:t xml:space="preserve"> and position it</w:t>
      </w:r>
      <w:r w:rsidR="0024677A" w:rsidRPr="009F0ABF">
        <w:t xml:space="preserve"> in the </w:t>
      </w:r>
      <w:r w:rsidR="006B09A7" w:rsidRPr="009F0ABF">
        <w:t>center</w:t>
      </w:r>
      <w:r w:rsidR="0024677A" w:rsidRPr="009F0ABF">
        <w:t xml:space="preserve"> of</w:t>
      </w:r>
      <w:r w:rsidR="004C2882" w:rsidRPr="009F0ABF">
        <w:t xml:space="preserve"> the text</w:t>
      </w:r>
      <w:r w:rsidRPr="009F0ABF">
        <w:t>. Do not use characters smaller th</w:t>
      </w:r>
      <w:r w:rsidR="00FB7952" w:rsidRPr="009F0ABF">
        <w:t xml:space="preserve">an </w:t>
      </w:r>
      <w:proofErr w:type="gramStart"/>
      <w:r w:rsidR="00FB7952" w:rsidRPr="009F0ABF">
        <w:t>8</w:t>
      </w:r>
      <w:proofErr w:type="gramEnd"/>
      <w:r w:rsidR="00FB7952" w:rsidRPr="009F0ABF">
        <w:t xml:space="preserve"> points within figures. Fig</w:t>
      </w:r>
      <w:r w:rsidRPr="009F0ABF">
        <w:t>u</w:t>
      </w:r>
      <w:r w:rsidR="00FB7952" w:rsidRPr="009F0ABF">
        <w:t>r</w:t>
      </w:r>
      <w:r w:rsidRPr="009F0ABF">
        <w:t xml:space="preserve">es are going to </w:t>
      </w:r>
      <w:proofErr w:type="gramStart"/>
      <w:r w:rsidRPr="009F0ABF">
        <w:t>be reproduced</w:t>
      </w:r>
      <w:proofErr w:type="gramEnd"/>
      <w:r w:rsidRPr="009F0ABF">
        <w:t xml:space="preserve"> in </w:t>
      </w:r>
      <w:r w:rsidR="006B09A7" w:rsidRPr="009F0ABF">
        <w:t>color</w:t>
      </w:r>
      <w:r w:rsidRPr="009F0ABF">
        <w:t xml:space="preserve"> in the electronic versions of the </w:t>
      </w:r>
      <w:r w:rsidR="0032491B" w:rsidRPr="009F0ABF">
        <w:t>Proceedings.</w:t>
      </w:r>
      <w:r w:rsidRPr="009F0ABF">
        <w:t xml:space="preserve"> </w:t>
      </w:r>
    </w:p>
    <w:p w14:paraId="607A46BC" w14:textId="77777777" w:rsidR="00DC5E0C" w:rsidRPr="009F0ABF" w:rsidRDefault="0004497E" w:rsidP="004C2882">
      <w:pPr>
        <w:pStyle w:val="IndentedGeorgia"/>
        <w:spacing w:before="120" w:line="240" w:lineRule="auto"/>
        <w:jc w:val="center"/>
      </w:pPr>
      <w:r w:rsidRPr="009F0ABF">
        <w:rPr>
          <w:noProof/>
          <w:lang w:eastAsia="hr-HR"/>
        </w:rPr>
        <w:lastRenderedPageBreak/>
        <w:drawing>
          <wp:inline distT="0" distB="0" distL="0" distR="0" wp14:anchorId="02617341" wp14:editId="6F8F3BC2">
            <wp:extent cx="2943225" cy="1579617"/>
            <wp:effectExtent l="19050" t="19050" r="9525" b="209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340" cy="158450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DF89029" w14:textId="77777777" w:rsidR="00FB7952" w:rsidRPr="009F0ABF" w:rsidRDefault="00FB7952" w:rsidP="004C2882">
      <w:pPr>
        <w:pStyle w:val="IndentedGeorgia"/>
        <w:spacing w:before="120" w:line="240" w:lineRule="auto"/>
        <w:jc w:val="center"/>
      </w:pPr>
      <w:r w:rsidRPr="009F0ABF">
        <w:rPr>
          <w:b/>
        </w:rPr>
        <w:t>Fig. 1.</w:t>
      </w:r>
      <w:r w:rsidRPr="009F0ABF">
        <w:t xml:space="preserve"> Logo of the Congress</w:t>
      </w:r>
    </w:p>
    <w:p w14:paraId="53BF4405" w14:textId="77777777" w:rsidR="00FB7952" w:rsidRPr="009F0ABF" w:rsidRDefault="00FB7952" w:rsidP="007A5C83">
      <w:pPr>
        <w:pStyle w:val="IndentedGeorgia"/>
        <w:spacing w:before="120" w:line="240" w:lineRule="auto"/>
        <w:jc w:val="both"/>
      </w:pPr>
    </w:p>
    <w:p w14:paraId="6BA14676" w14:textId="77777777" w:rsidR="008741BB" w:rsidRPr="009F0ABF" w:rsidRDefault="008741BB" w:rsidP="007A5C83">
      <w:pPr>
        <w:pStyle w:val="IndentedGeorgia"/>
        <w:spacing w:before="120" w:line="240" w:lineRule="auto"/>
        <w:jc w:val="both"/>
      </w:pPr>
      <w:r w:rsidRPr="009F0ABF">
        <w:t xml:space="preserve">Please </w:t>
      </w:r>
      <w:r w:rsidR="00A37362" w:rsidRPr="009F0ABF">
        <w:t>note</w:t>
      </w:r>
      <w:r w:rsidRPr="009F0ABF">
        <w:t xml:space="preserve"> the distinction between tables and figures: tables contain</w:t>
      </w:r>
      <w:r w:rsidR="00A37362" w:rsidRPr="009F0ABF">
        <w:t xml:space="preserve"> only alphanumeric characters and no graphic</w:t>
      </w:r>
      <w:r w:rsidRPr="009F0ABF">
        <w:t xml:space="preserve"> elements. </w:t>
      </w:r>
    </w:p>
    <w:p w14:paraId="2519041F" w14:textId="77777777" w:rsidR="008741BB" w:rsidRPr="009F0ABF" w:rsidRDefault="008741BB" w:rsidP="007A5C83">
      <w:pPr>
        <w:pStyle w:val="IndentedGeorgia"/>
        <w:spacing w:before="120" w:line="240" w:lineRule="auto"/>
        <w:jc w:val="both"/>
      </w:pPr>
    </w:p>
    <w:p w14:paraId="4BBFD86D" w14:textId="77777777" w:rsidR="00894D74" w:rsidRPr="009F0ABF" w:rsidRDefault="00894D74" w:rsidP="007A5C83">
      <w:pPr>
        <w:pStyle w:val="IndentedGeorgia"/>
        <w:spacing w:before="120" w:line="240" w:lineRule="auto"/>
        <w:jc w:val="both"/>
      </w:pPr>
      <w:r w:rsidRPr="009F0ABF">
        <w:rPr>
          <w:i/>
        </w:rPr>
        <w:t>Equations</w:t>
      </w:r>
      <w:r w:rsidRPr="009F0ABF">
        <w:t xml:space="preserve">: </w:t>
      </w:r>
      <w:r w:rsidR="00A37362" w:rsidRPr="009F0ABF">
        <w:t>To insert equations, use the equation e</w:t>
      </w:r>
      <w:r w:rsidRPr="009F0ABF">
        <w:t>ditor. Enumerate the equations using Arabic numbers in brackets on the right</w:t>
      </w:r>
      <w:r w:rsidR="00A37362" w:rsidRPr="009F0ABF">
        <w:t>-</w:t>
      </w:r>
      <w:r w:rsidRPr="009F0ABF">
        <w:t>hand side of the equation.</w:t>
      </w:r>
    </w:p>
    <w:p w14:paraId="19DEAC29" w14:textId="77777777" w:rsidR="00370979" w:rsidRPr="009F0ABF" w:rsidRDefault="00370979" w:rsidP="007A5C83">
      <w:pPr>
        <w:pStyle w:val="IndentedGeorgia"/>
        <w:spacing w:before="120" w:line="240" w:lineRule="auto"/>
        <w:jc w:val="both"/>
      </w:pPr>
    </w:p>
    <w:p w14:paraId="0E7F5D37" w14:textId="77777777" w:rsidR="00825AB9" w:rsidRPr="009F0ABF" w:rsidRDefault="005F3796" w:rsidP="007A5C83">
      <w:pPr>
        <w:pStyle w:val="Heading1"/>
        <w:spacing w:before="120" w:after="120" w:line="240" w:lineRule="auto"/>
        <w:jc w:val="both"/>
        <w:rPr>
          <w:rFonts w:ascii="Georgia" w:hAnsi="Georgia"/>
          <w:sz w:val="24"/>
          <w:szCs w:val="24"/>
        </w:rPr>
      </w:pPr>
      <w:r w:rsidRPr="009F0ABF">
        <w:rPr>
          <w:rFonts w:ascii="Georgia" w:hAnsi="Georgia"/>
          <w:sz w:val="24"/>
          <w:szCs w:val="24"/>
        </w:rPr>
        <w:t>IV. CONCLUSIONS</w:t>
      </w:r>
    </w:p>
    <w:p w14:paraId="4727C2EC" w14:textId="716D829D" w:rsidR="00825AB9" w:rsidRPr="009F0ABF" w:rsidRDefault="006B09A7" w:rsidP="007A5C83">
      <w:pPr>
        <w:pStyle w:val="IndentedGeorgia"/>
        <w:spacing w:before="120" w:line="240" w:lineRule="auto"/>
        <w:jc w:val="both"/>
      </w:pPr>
      <w:r w:rsidRPr="009F0ABF">
        <w:t>Summarize</w:t>
      </w:r>
      <w:r w:rsidR="005F3796" w:rsidRPr="009F0ABF">
        <w:t xml:space="preserve"> </w:t>
      </w:r>
      <w:r w:rsidR="007A5EE1" w:rsidRPr="009F0ABF">
        <w:t xml:space="preserve">the </w:t>
      </w:r>
      <w:r w:rsidR="005F3796" w:rsidRPr="009F0ABF">
        <w:t>major findings and implications concisely.</w:t>
      </w:r>
    </w:p>
    <w:p w14:paraId="5B6DBD90" w14:textId="77777777" w:rsidR="00370979" w:rsidRPr="009F0ABF" w:rsidRDefault="00370979" w:rsidP="007A5C83">
      <w:pPr>
        <w:pStyle w:val="IndentedGeorgia"/>
        <w:spacing w:before="120" w:line="240" w:lineRule="auto"/>
        <w:jc w:val="both"/>
      </w:pPr>
    </w:p>
    <w:p w14:paraId="1C0E1162" w14:textId="77777777" w:rsidR="00825AB9" w:rsidRPr="009F0ABF" w:rsidRDefault="005F3796" w:rsidP="007A5C83">
      <w:pPr>
        <w:pStyle w:val="Heading2"/>
        <w:spacing w:before="120" w:after="120" w:line="240" w:lineRule="auto"/>
        <w:jc w:val="both"/>
        <w:rPr>
          <w:rFonts w:ascii="Georgia" w:hAnsi="Georgia"/>
          <w:sz w:val="24"/>
          <w:szCs w:val="24"/>
        </w:rPr>
      </w:pPr>
      <w:r w:rsidRPr="009F0ABF">
        <w:rPr>
          <w:rFonts w:ascii="Georgia" w:hAnsi="Georgia"/>
          <w:sz w:val="24"/>
          <w:szCs w:val="24"/>
        </w:rPr>
        <w:t>ACKNOWLEDG</w:t>
      </w:r>
      <w:r w:rsidR="007A5EE1" w:rsidRPr="009F0ABF">
        <w:rPr>
          <w:rFonts w:ascii="Georgia" w:hAnsi="Georgia"/>
          <w:sz w:val="24"/>
          <w:szCs w:val="24"/>
        </w:rPr>
        <w:t>E</w:t>
      </w:r>
      <w:r w:rsidRPr="009F0ABF">
        <w:rPr>
          <w:rFonts w:ascii="Georgia" w:hAnsi="Georgia"/>
          <w:sz w:val="24"/>
          <w:szCs w:val="24"/>
        </w:rPr>
        <w:t>MENT</w:t>
      </w:r>
    </w:p>
    <w:p w14:paraId="62BDAECC" w14:textId="77777777" w:rsidR="00172EA7" w:rsidRPr="009F0ABF" w:rsidRDefault="005F3796" w:rsidP="007A5C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230"/>
        <w:contextualSpacing/>
        <w:jc w:val="both"/>
        <w:rPr>
          <w:rFonts w:ascii="Georgia" w:eastAsia="Times New Roman" w:hAnsi="Georgia" w:cs="Calibri"/>
          <w:color w:val="000000"/>
        </w:rPr>
      </w:pPr>
      <w:r w:rsidRPr="009F0ABF">
        <w:rPr>
          <w:rFonts w:ascii="Georgia" w:hAnsi="Georgia"/>
        </w:rPr>
        <w:t>Optional funding or collaboration notes.</w:t>
      </w:r>
      <w:r w:rsidR="00172EA7" w:rsidRPr="009F0ABF">
        <w:t xml:space="preserve"> </w:t>
      </w:r>
      <w:r w:rsidR="00172EA7" w:rsidRPr="009F0ABF">
        <w:rPr>
          <w:rFonts w:ascii="Georgia" w:eastAsia="Times New Roman" w:hAnsi="Georgia" w:cs="Calibri"/>
          <w:color w:val="000000"/>
        </w:rPr>
        <w:t>Format the Acknowledg</w:t>
      </w:r>
      <w:r w:rsidR="007A5EE1" w:rsidRPr="009F0ABF">
        <w:rPr>
          <w:rFonts w:ascii="Georgia" w:eastAsia="Times New Roman" w:hAnsi="Georgia" w:cs="Calibri"/>
          <w:color w:val="000000"/>
        </w:rPr>
        <w:t>e</w:t>
      </w:r>
      <w:r w:rsidR="00172EA7" w:rsidRPr="009F0ABF">
        <w:rPr>
          <w:rFonts w:ascii="Georgia" w:eastAsia="Times New Roman" w:hAnsi="Georgia" w:cs="Calibri"/>
          <w:color w:val="000000"/>
        </w:rPr>
        <w:t xml:space="preserve">ment headline without numbering. </w:t>
      </w:r>
    </w:p>
    <w:p w14:paraId="21E7ABEB" w14:textId="77777777" w:rsidR="00370979" w:rsidRPr="009F0ABF" w:rsidRDefault="00370979" w:rsidP="007A5C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230"/>
        <w:contextualSpacing/>
        <w:jc w:val="both"/>
        <w:rPr>
          <w:rFonts w:ascii="Georgia" w:eastAsia="Times New Roman" w:hAnsi="Georgia" w:cs="Calibri"/>
          <w:color w:val="000000"/>
        </w:rPr>
      </w:pPr>
    </w:p>
    <w:p w14:paraId="4FBB07C0" w14:textId="77777777" w:rsidR="00825AB9" w:rsidRPr="009F0ABF" w:rsidRDefault="005F3796" w:rsidP="007A5C83">
      <w:pPr>
        <w:pStyle w:val="Heading2"/>
        <w:spacing w:before="120" w:after="120" w:line="240" w:lineRule="auto"/>
        <w:jc w:val="both"/>
        <w:rPr>
          <w:rFonts w:ascii="Georgia" w:hAnsi="Georgia"/>
          <w:sz w:val="24"/>
          <w:szCs w:val="24"/>
        </w:rPr>
      </w:pPr>
      <w:r w:rsidRPr="009F0ABF">
        <w:rPr>
          <w:rFonts w:ascii="Georgia" w:hAnsi="Georgia"/>
          <w:sz w:val="24"/>
          <w:szCs w:val="24"/>
        </w:rPr>
        <w:t>REFERENCES</w:t>
      </w:r>
    </w:p>
    <w:p w14:paraId="55251F20" w14:textId="77777777" w:rsidR="00172EA7" w:rsidRPr="009F0ABF" w:rsidRDefault="00172EA7" w:rsidP="007A5C83">
      <w:pPr>
        <w:pStyle w:val="IndentedGeorgia"/>
        <w:spacing w:before="120" w:line="240" w:lineRule="auto"/>
        <w:jc w:val="both"/>
      </w:pPr>
      <w:r w:rsidRPr="009F0ABF">
        <w:t xml:space="preserve">Format </w:t>
      </w:r>
      <w:r w:rsidR="00E71A5F" w:rsidRPr="009F0ABF">
        <w:t>References headings</w:t>
      </w:r>
      <w:r w:rsidRPr="009F0ABF">
        <w:t xml:space="preserve"> without numbering.</w:t>
      </w:r>
    </w:p>
    <w:p w14:paraId="0C27E851" w14:textId="77777777" w:rsidR="00894D74" w:rsidRPr="009F0ABF" w:rsidRDefault="00894D74" w:rsidP="007A5C83">
      <w:pPr>
        <w:pStyle w:val="IndentedGeorgia"/>
        <w:spacing w:before="120" w:line="240" w:lineRule="auto"/>
        <w:jc w:val="both"/>
      </w:pPr>
      <w:r w:rsidRPr="009F0ABF">
        <w:t>Citations in t</w:t>
      </w:r>
      <w:r w:rsidR="005A1C8D" w:rsidRPr="009F0ABF">
        <w:t>he text should follow the refer</w:t>
      </w:r>
      <w:r w:rsidRPr="009F0ABF">
        <w:t xml:space="preserve">encing style used by the American Psychological Association. </w:t>
      </w:r>
      <w:r w:rsidR="004F2D6E" w:rsidRPr="009F0ABF">
        <w:t>We refer you</w:t>
      </w:r>
      <w:r w:rsidRPr="009F0ABF">
        <w:t xml:space="preserve"> to the Publication Manual of the American Psychological Association, Sixth Edition, ISBN  978-1-4338-0561-5. All citations in text should refer to: </w:t>
      </w:r>
      <w:proofErr w:type="gramStart"/>
      <w:r w:rsidRPr="009F0ABF">
        <w:t>1</w:t>
      </w:r>
      <w:proofErr w:type="gramEnd"/>
      <w:r w:rsidRPr="009F0ABF">
        <w:t xml:space="preserve">. Single author: the author's surname (without initials, </w:t>
      </w:r>
      <w:r w:rsidR="0054493F" w:rsidRPr="009F0ABF">
        <w:t>except where unclear</w:t>
      </w:r>
      <w:r w:rsidRPr="009F0ABF">
        <w:t>) and the year of publication (</w:t>
      </w:r>
      <w:proofErr w:type="gramStart"/>
      <w:r w:rsidR="00414336" w:rsidRPr="009F0ABF">
        <w:t>e.g.</w:t>
      </w:r>
      <w:r w:rsidRPr="009F0ABF">
        <w:t xml:space="preserve">  </w:t>
      </w:r>
      <w:proofErr w:type="gramEnd"/>
      <w:r w:rsidRPr="009F0ABF">
        <w:t xml:space="preserve">Allan, 2014); </w:t>
      </w:r>
      <w:proofErr w:type="gramStart"/>
      <w:r w:rsidRPr="009F0ABF">
        <w:t>2</w:t>
      </w:r>
      <w:proofErr w:type="gramEnd"/>
      <w:r w:rsidRPr="009F0ABF">
        <w:t xml:space="preserve">. Two authors: </w:t>
      </w:r>
      <w:r w:rsidR="00A233A6" w:rsidRPr="009F0ABF">
        <w:t>last names of both authors</w:t>
      </w:r>
      <w:r w:rsidRPr="009F0ABF">
        <w:t xml:space="preserve"> and the year of publication (</w:t>
      </w:r>
      <w:proofErr w:type="gramStart"/>
      <w:r w:rsidR="00414336" w:rsidRPr="009F0ABF">
        <w:t>e.g.</w:t>
      </w:r>
      <w:proofErr w:type="gramEnd"/>
      <w:r w:rsidRPr="009F0ABF">
        <w:t xml:space="preserve"> Allan and Jones, 2014); </w:t>
      </w:r>
      <w:proofErr w:type="gramStart"/>
      <w:r w:rsidRPr="009F0ABF">
        <w:t>3</w:t>
      </w:r>
      <w:proofErr w:type="gramEnd"/>
      <w:r w:rsidRPr="009F0ABF">
        <w:t>. Three or more authors:</w:t>
      </w:r>
      <w:r w:rsidR="00743F46" w:rsidRPr="009F0ABF">
        <w:t xml:space="preserve"> surname of the first author</w:t>
      </w:r>
      <w:r w:rsidRPr="009F0ABF">
        <w:t xml:space="preserve"> followed by </w:t>
      </w:r>
      <w:proofErr w:type="gramStart"/>
      <w:r w:rsidRPr="009F0ABF">
        <w:t xml:space="preserve">et al.  </w:t>
      </w:r>
      <w:proofErr w:type="gramEnd"/>
      <w:r w:rsidRPr="009F0ABF">
        <w:t>and the year of publication (</w:t>
      </w:r>
      <w:proofErr w:type="gramStart"/>
      <w:r w:rsidR="00414336" w:rsidRPr="009F0ABF">
        <w:t>e.g.</w:t>
      </w:r>
      <w:proofErr w:type="gramEnd"/>
      <w:r w:rsidRPr="009F0ABF">
        <w:t xml:space="preserve"> Allan et al.</w:t>
      </w:r>
      <w:r w:rsidR="005A1C8D" w:rsidRPr="009F0ABF">
        <w:t>,</w:t>
      </w:r>
      <w:r w:rsidRPr="009F0ABF">
        <w:t xml:space="preserve"> 2014).</w:t>
      </w:r>
    </w:p>
    <w:p w14:paraId="72082F29" w14:textId="2ABAF968" w:rsidR="00F86A7A" w:rsidRPr="009F0ABF" w:rsidRDefault="00F86A7A" w:rsidP="007A5C83">
      <w:pPr>
        <w:pStyle w:val="IndentedGeorgia"/>
        <w:spacing w:before="120" w:line="240" w:lineRule="auto"/>
        <w:jc w:val="both"/>
      </w:pPr>
      <w:r w:rsidRPr="009F0ABF">
        <w:t xml:space="preserve">List references alphabetically by the </w:t>
      </w:r>
      <w:r w:rsidR="00CE6246" w:rsidRPr="009F0ABF">
        <w:t>first</w:t>
      </w:r>
      <w:r w:rsidRPr="009F0ABF">
        <w:t xml:space="preserve"> author’s last name</w:t>
      </w:r>
      <w:r w:rsidR="001F77F5" w:rsidRPr="009F0ABF">
        <w:t>, left justified</w:t>
      </w:r>
      <w:r w:rsidRPr="009F0ABF">
        <w:t xml:space="preserve">. </w:t>
      </w:r>
    </w:p>
    <w:p w14:paraId="3F061987" w14:textId="77777777" w:rsidR="005A1C8D" w:rsidRPr="009F0ABF" w:rsidRDefault="005A1C8D" w:rsidP="00AD788E">
      <w:pPr>
        <w:pStyle w:val="IndentedGeorgia"/>
        <w:spacing w:before="120" w:line="240" w:lineRule="auto"/>
      </w:pPr>
      <w:r w:rsidRPr="009F0ABF">
        <w:t>1. Cancer Research UK. (2003). Cancer statistics reports for the UK. http://www.cancerresearchuk.org</w:t>
      </w:r>
    </w:p>
    <w:p w14:paraId="680E1D97" w14:textId="77777777" w:rsidR="005A1C8D" w:rsidRPr="009F0ABF" w:rsidRDefault="005A1C8D" w:rsidP="00AD788E">
      <w:pPr>
        <w:pStyle w:val="IndentedGeorgia"/>
        <w:spacing w:before="120" w:line="240" w:lineRule="auto"/>
      </w:pPr>
      <w:r w:rsidRPr="009F0ABF">
        <w:t>2. Strunk, W., Jr., &amp; White, E. B. (</w:t>
      </w:r>
      <w:proofErr w:type="gramStart"/>
      <w:r w:rsidRPr="009F0ABF">
        <w:t>2000</w:t>
      </w:r>
      <w:proofErr w:type="gramEnd"/>
      <w:r w:rsidRPr="009F0ABF">
        <w:t>). The elements of style (4th ed.). New York: Longman.</w:t>
      </w:r>
    </w:p>
    <w:p w14:paraId="009229FD" w14:textId="77777777" w:rsidR="00825AB9" w:rsidRPr="0006464F" w:rsidRDefault="005A1C8D" w:rsidP="00AD788E">
      <w:pPr>
        <w:pStyle w:val="IndentedGeorgia"/>
        <w:spacing w:before="120" w:line="240" w:lineRule="auto"/>
      </w:pPr>
      <w:r w:rsidRPr="009F0ABF">
        <w:t>3</w:t>
      </w:r>
      <w:r w:rsidR="005F3796" w:rsidRPr="009F0ABF">
        <w:t xml:space="preserve">. Van der Geer, J., Hanraads, J. A. J., &amp; Lupton, R. A. (2010). The art of </w:t>
      </w:r>
      <w:proofErr w:type="gramStart"/>
      <w:r w:rsidR="005F3796" w:rsidRPr="009F0ABF">
        <w:t>writing</w:t>
      </w:r>
      <w:proofErr w:type="gramEnd"/>
      <w:r w:rsidR="005F3796" w:rsidRPr="009F0ABF">
        <w:t xml:space="preserve"> a scientific article. Journal of Scientific Communications, 163, 51–59.</w:t>
      </w:r>
    </w:p>
    <w:sectPr w:rsidR="00825AB9" w:rsidRPr="0006464F" w:rsidSect="00E475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33213797">
    <w:abstractNumId w:val="8"/>
  </w:num>
  <w:num w:numId="2" w16cid:durableId="1105927519">
    <w:abstractNumId w:val="6"/>
  </w:num>
  <w:num w:numId="3" w16cid:durableId="1259677911">
    <w:abstractNumId w:val="5"/>
  </w:num>
  <w:num w:numId="4" w16cid:durableId="562134924">
    <w:abstractNumId w:val="4"/>
  </w:num>
  <w:num w:numId="5" w16cid:durableId="300766008">
    <w:abstractNumId w:val="7"/>
  </w:num>
  <w:num w:numId="6" w16cid:durableId="1727871545">
    <w:abstractNumId w:val="3"/>
  </w:num>
  <w:num w:numId="7" w16cid:durableId="24986821">
    <w:abstractNumId w:val="2"/>
  </w:num>
  <w:num w:numId="8" w16cid:durableId="1577396117">
    <w:abstractNumId w:val="1"/>
  </w:num>
  <w:num w:numId="9" w16cid:durableId="2005158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4497E"/>
    <w:rsid w:val="00051995"/>
    <w:rsid w:val="0006063C"/>
    <w:rsid w:val="0006464F"/>
    <w:rsid w:val="00070770"/>
    <w:rsid w:val="0015074B"/>
    <w:rsid w:val="00172EA7"/>
    <w:rsid w:val="001733CA"/>
    <w:rsid w:val="001B2E31"/>
    <w:rsid w:val="001C35AE"/>
    <w:rsid w:val="001F77F5"/>
    <w:rsid w:val="0024677A"/>
    <w:rsid w:val="00270EA5"/>
    <w:rsid w:val="0029639D"/>
    <w:rsid w:val="002E40A1"/>
    <w:rsid w:val="002F0C96"/>
    <w:rsid w:val="0032491B"/>
    <w:rsid w:val="00326F90"/>
    <w:rsid w:val="00370979"/>
    <w:rsid w:val="003A0BA9"/>
    <w:rsid w:val="003B3B03"/>
    <w:rsid w:val="003D6971"/>
    <w:rsid w:val="003E776F"/>
    <w:rsid w:val="00414336"/>
    <w:rsid w:val="00445B82"/>
    <w:rsid w:val="00495875"/>
    <w:rsid w:val="004A0053"/>
    <w:rsid w:val="004A19A3"/>
    <w:rsid w:val="004C2882"/>
    <w:rsid w:val="004F2D6E"/>
    <w:rsid w:val="00536006"/>
    <w:rsid w:val="0054493F"/>
    <w:rsid w:val="005452EA"/>
    <w:rsid w:val="00592884"/>
    <w:rsid w:val="005975CD"/>
    <w:rsid w:val="005A1C8D"/>
    <w:rsid w:val="005B3466"/>
    <w:rsid w:val="005D21CC"/>
    <w:rsid w:val="005F3796"/>
    <w:rsid w:val="00621D5B"/>
    <w:rsid w:val="00676BA5"/>
    <w:rsid w:val="00677908"/>
    <w:rsid w:val="006905B7"/>
    <w:rsid w:val="006B09A7"/>
    <w:rsid w:val="006B5EE0"/>
    <w:rsid w:val="00743F46"/>
    <w:rsid w:val="007A5C83"/>
    <w:rsid w:val="007A5EE1"/>
    <w:rsid w:val="007E18EB"/>
    <w:rsid w:val="007F1639"/>
    <w:rsid w:val="0081239B"/>
    <w:rsid w:val="00825AB9"/>
    <w:rsid w:val="008741BB"/>
    <w:rsid w:val="00894D74"/>
    <w:rsid w:val="008A1E82"/>
    <w:rsid w:val="008B3876"/>
    <w:rsid w:val="008D56DC"/>
    <w:rsid w:val="009046B5"/>
    <w:rsid w:val="009059DB"/>
    <w:rsid w:val="00905CB1"/>
    <w:rsid w:val="00935797"/>
    <w:rsid w:val="00952FEC"/>
    <w:rsid w:val="00970C70"/>
    <w:rsid w:val="00995B46"/>
    <w:rsid w:val="009C5E88"/>
    <w:rsid w:val="009F0ABF"/>
    <w:rsid w:val="00A233A6"/>
    <w:rsid w:val="00A37362"/>
    <w:rsid w:val="00A84CDA"/>
    <w:rsid w:val="00AA1D8D"/>
    <w:rsid w:val="00AB5FD2"/>
    <w:rsid w:val="00AD788E"/>
    <w:rsid w:val="00B47730"/>
    <w:rsid w:val="00B74416"/>
    <w:rsid w:val="00BA4E79"/>
    <w:rsid w:val="00BB4D61"/>
    <w:rsid w:val="00BC62CC"/>
    <w:rsid w:val="00C131E9"/>
    <w:rsid w:val="00C3113C"/>
    <w:rsid w:val="00C54147"/>
    <w:rsid w:val="00C8049F"/>
    <w:rsid w:val="00C81018"/>
    <w:rsid w:val="00CB0664"/>
    <w:rsid w:val="00CB1E41"/>
    <w:rsid w:val="00CD7B3A"/>
    <w:rsid w:val="00CE6246"/>
    <w:rsid w:val="00D54F39"/>
    <w:rsid w:val="00D6065F"/>
    <w:rsid w:val="00D655D7"/>
    <w:rsid w:val="00D73924"/>
    <w:rsid w:val="00DC5E0C"/>
    <w:rsid w:val="00DD02D4"/>
    <w:rsid w:val="00E2369B"/>
    <w:rsid w:val="00E37705"/>
    <w:rsid w:val="00E47508"/>
    <w:rsid w:val="00E54911"/>
    <w:rsid w:val="00E71A5F"/>
    <w:rsid w:val="00EA7A90"/>
    <w:rsid w:val="00EC2061"/>
    <w:rsid w:val="00EE7579"/>
    <w:rsid w:val="00EF0119"/>
    <w:rsid w:val="00EF3955"/>
    <w:rsid w:val="00F0582D"/>
    <w:rsid w:val="00F603C5"/>
    <w:rsid w:val="00F86A7A"/>
    <w:rsid w:val="00F90252"/>
    <w:rsid w:val="00FB7952"/>
    <w:rsid w:val="00FC693F"/>
    <w:rsid w:val="00FD5E8A"/>
    <w:rsid w:val="00FE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EBB1C7"/>
  <w14:defaultImageDpi w14:val="300"/>
  <w15:docId w15:val="{B14B3591-C956-4B7F-B4BF-26F7C179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0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300" w:after="15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IndentedGeorgia">
    <w:name w:val="IndentedGeorgia"/>
    <w:pPr>
      <w:spacing w:after="120"/>
      <w:ind w:firstLine="227"/>
    </w:pPr>
    <w:rPr>
      <w:rFonts w:ascii="Georgia" w:hAnsi="Georgia"/>
    </w:rPr>
  </w:style>
  <w:style w:type="character" w:styleId="Hyperlink">
    <w:name w:val="Hyperlink"/>
    <w:basedOn w:val="DefaultParagraphFont"/>
    <w:uiPriority w:val="99"/>
    <w:unhideWhenUsed/>
    <w:rsid w:val="003A0BA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41433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80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04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04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04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4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nikolina.cukelj@pbf.unizg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mail@domain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66E2A4-30A2-4339-B56E-5A5CE0E91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Nikolina Cukelj Mustac</cp:lastModifiedBy>
  <cp:revision>7</cp:revision>
  <dcterms:created xsi:type="dcterms:W3CDTF">2025-07-09T15:35:00Z</dcterms:created>
  <dcterms:modified xsi:type="dcterms:W3CDTF">2025-07-10T06:31:00Z</dcterms:modified>
  <cp:category/>
</cp:coreProperties>
</file>